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E-3726/2013 vom 14. Februar 2014</w:t>
      </w:r>
    </w:p>
    <w:p>
      <w:r>
        <w:t>Bundesverwaltungsgericht, 2014-02-14, DE</w:t>
      </w:r>
    </w:p>
    <w:p>
      <w:r>
        <w:rPr>
          <w:b/>
        </w:rPr>
        <w:t xml:space="preserve">Quelle: </w:t>
      </w:r>
      <w:r>
        <w:t>https://mcp.opencaselaw.ch/entscheid/bvger_E-3726_2013</w:t>
      </w:r>
    </w:p>
    <w:p>
      <w:r>
        <w:t>FR: TAF E-3726/2013 du 14 février 2014</w:t>
      </w:r>
    </w:p>
    <w:p>
      <w:r>
        <w:t>IT: TAF E-3726/2013 del 14 febbraio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Das Asylgesetz vom 26. Juni 1998 wurde mit Änderung vom 14. Dezember 2012 teilrevidiert; die Änderung ist am 1. Februar 2014 in Kraft getreten. Bei Mehrfachgesuchen gilt gemäss Übergangsrecht zur Änderung vom 14. Dezember 2012 für die im Zeitpunkt des Inkrafttretens der Änderung hängigen Verfahren bisheriges Recht in der Fassung vom 1. Januar 2008 (Abs. 2 der Übergangsbestimmung zur Änderung des Asylgesetzes vom 14. Dezember 2012). Beim vorliegenden Verfahren handelt es sich um ein Mehrfachgesuch (erneutes Asylgesuch), welches am 1. Februar 2014 bereits hängig war, womit weiterhin das Asylgesetz in der Fassung vom 1. Januar 2008 anwendbar bleibt.</w:t>
      </w:r>
    </w:p>
    <w:p>
      <w:r>
        <w:rPr>
          <w:b/>
        </w:rPr>
        <w:t>E. 3</w:t>
      </w:r>
    </w:p>
    <w:p>
      <w:r>
        <w:t>Die Kognition des Bundesverwaltungsgerichts und die zulässigen Rügen bestimmen sich nach Art. 106 Abs. 1 AsylG.</w:t>
      </w:r>
    </w:p>
    <w:p>
      <w:r>
        <w:rPr>
          <w:b/>
        </w:rPr>
        <w:t>E. 4</w:t>
      </w:r>
    </w:p>
    <w:p>
      <w:r>
        <w:t>Die Beschwerde ist im Verfahren einzelrichterlicher Zuständigkeit mit Zustimmung eines zweiten Richters zu behandeln, weil sie sich im Ergebnis als offensichtlich begründet erweist (Art. 111 Bst. e AsylG). Auf die Durchführung eines Schriftenwechsels wurde verzichtet (Art. 111a Abs. 1 AsylG).</w:t>
      </w:r>
    </w:p>
    <w:p>
      <w:r>
        <w:rPr>
          <w:b/>
        </w:rPr>
        <w:t>E. 5.1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14. Juni 2013 zugrunde liegt, offensichtlich nicht vollständig festgestellt ist. Denn es besteht kein Zweifel, dass eine neue Lagebeurteilung vor Ort sich auf die konkrete Feststellung des rechtserheblichen Sachverhalt auswirken kann, sei es im Flüchtlings- und Asylpunkt, sei es im Wegweisungsvollzugspunkt.</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6</w:t>
      </w:r>
    </w:p>
    <w:p>
      <w:r>
        <w:t>Die Beschwerde ist demnach gutzuheissen. Die angefochtene Verfügung ist aufzuheben, die Sache ist zur vollständigen Sachverhaltsfeststellung sowie zu neuer Entscheidung an die Vorinstanz zurückzuweisen. Dem BFM werden die vorinstanzlichen Akten sowie Kopien des Beschwerdedossiers, welches ebenfalls Prozessstoff des vorinstanzlichen Verfahrens bilden wird, zugestellt. Auf die weiteren Vorbringen in der Rechtsmit­telein­gabe ist aufgrund der vorliegenden Kassation zum heutigen Zeit­punkt nicht näher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Vertretungsaufwand lässt sich jedoch zuverlässig abschätzen, wobei zu berücksichtigen ist, dass viele der vorliegend eingereichten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Aufwand des Rechtsvertreters im Rahmen von Parteientschädigungen bereits entschädigt worden.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