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E-3724/2016 vom 20. Juni 2016</w:t>
      </w:r>
    </w:p>
    <w:p>
      <w:r>
        <w:t>Bundesverwaltungsgericht, 2016-06-20, DE</w:t>
      </w:r>
    </w:p>
    <w:p>
      <w:r>
        <w:rPr>
          <w:b/>
        </w:rPr>
        <w:t xml:space="preserve">Quelle: </w:t>
      </w:r>
      <w:r>
        <w:t>https://mcp.opencaselaw.ch/entscheid/bvger_E-3724_2016</w:t>
      </w:r>
    </w:p>
    <w:p>
      <w:r>
        <w:t>FR: TAF E-3724/2016 du 20 juin 2016</w:t>
      </w:r>
    </w:p>
    <w:p>
      <w:r>
        <w:t>IT: TAF E-3724/2016 del 20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ein Eintreten auf sein Asylgesuch und um Durchführung des Asylverfahrens in der Schweiz durch das Gericht begehrt, nimmt er eine Streitgegenstandserweiterung vor, was unzulässig ist. Auf die Beschwerde ist insoweit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oder bei fingierter Zustimmung,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anhand des CS-Vis die Zuständigkeit Frankreichs erkannt und die französischen Behörden - gestützt auf Art. 12 Abs. 2 Dublin-III-VO - um Übernahme ersucht. Das Gesuch wurde gutgeheissen. Frankreich ist somit verpflichtet, die Person aufzunehmen und angemessene Vorkehrungen zu treffen. Die Vorbringen des Beschwerdeführers auf Beschwerdeebene - ihm sei nie bewusst gewesen, dass er ein französisches Visum beantragt habe, er habe in Frankreich keine Beziehungen und wisse nicht, wie lange er sich dort aufgehalten habe - sind nicht geeignet, eine Verletzung der Zuständigkeitsbestimmungen darzutun. Ferner handelt es sich beim Beschwerdeführer um einen gesunden Mann in bestem Alter (SEM-Akten, A5, S. 8). Die Vorinstanz hat folgerichtig einen Selbsteintritt ausgeschlossen (Art. 17 Dublin-III-VO, Art. 29a Abs. 3 AsylV 1) und ist auf das Asylgesuch zu Recht nicht eingetreten.</w:t>
      </w:r>
    </w:p>
    <w:p>
      <w:r>
        <w:rPr>
          <w:b/>
        </w:rPr>
        <w:t>E. 4</w:t>
      </w:r>
    </w:p>
    <w:p>
      <w:r>
        <w:t>Aus diesen Erwägungen ergibt sich, dass die angefochtene Verfügung Bundesrecht nicht verletzt und auch sonst nicht zu beanstanden ist (Art. 106 AsylG und Art. 49 VwVG). Die Beschwerde ist abzuweisen, soweit darauf einzutreten ist. Der Antrag auf Erteilung der aufschiebenden Wirkung ist mit dem vorliegenden Beschwerdeurteil gegenstandslos geworden.</w:t>
      </w:r>
    </w:p>
    <w:p>
      <w:r>
        <w:rPr>
          <w:b/>
        </w:rPr>
        <w:t>E. 5.1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