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E-370/2012 vom 22. November 2013</w:t>
      </w:r>
    </w:p>
    <w:p>
      <w:r>
        <w:t>Bundesverwaltungsgericht, 2013-11-22, DE</w:t>
      </w:r>
    </w:p>
    <w:p>
      <w:r>
        <w:rPr>
          <w:b/>
        </w:rPr>
        <w:t xml:space="preserve">Quelle: </w:t>
      </w:r>
      <w:r>
        <w:t>https://mcp.opencaselaw.ch/entscheid/bvger_E-370_2012</w:t>
      </w:r>
    </w:p>
    <w:p>
      <w:r>
        <w:t>FR: TAF E-370/2012 du 22 novembre 2013</w:t>
      </w:r>
    </w:p>
    <w:p>
      <w:r>
        <w:t>IT: TAF E-370/2012 del 22 novembre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formgenügend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Bundesverwaltungsgericht überprüft die angefochtene Verfügung auf Verletzung von Bundesrecht, unrichtige und unvollständige Feststellung des rechtserheblichen Sachverhalts und Unangemessenheit hin (Art. 106 Abs. 1 AsylG).</w:t>
      </w:r>
    </w:p>
    <w:p>
      <w:r>
        <w:rPr>
          <w:b/>
        </w:rPr>
        <w:t>E. 3.2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3.3</w:t>
      </w:r>
    </w:p>
    <w:p>
      <w:r>
        <w:t>Die Beschwerde ist im Verfahren einzelrichterlicher Zuständigkeit mit Zustimmung eines zweiten Richters zu behandeln, weil sie sich im Ergebnis als offensichtlich begründet erweist (Art. 111 Bst. e AsylG).</w:t>
      </w:r>
    </w:p>
    <w:p>
      <w:r>
        <w:rPr>
          <w:b/>
        </w:rPr>
        <w:t>E. 4.1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Umständen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selbst davon aus, dass der Sachverhalt, wie er der Verfügung vom 4. April 2012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4.2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E-4157/2012 vom 4. Oktober 2012, E. 4).</w:t>
      </w:r>
    </w:p>
    <w:p>
      <w:r>
        <w:rPr>
          <w:b/>
        </w:rPr>
        <w:t>E. 4.3</w:t>
      </w:r>
    </w:p>
    <w:p>
      <w:r>
        <w:t>Demnach ist die angefochtene Verfügung aufzuheben und die Sache zur vollständigen Sachverhaltsfeststellung und zu neuer Entscheidung an die Vorinstanz zurückzuweisen (unter Beilage der Beweismittel im Original). Die Tatsache allein, dass die Ergebnisse der vorinstanzlichen Abklärungen abzuwarten sind, rechtfertigt die Aufhebung der Verfügung. Die Beschwerde ist - ungeachtet der Parteivorbringen - somit gutzuheissen. An der Beurteilung der konkreten Beschwerdevorbringen besteht kein schutzwürdiges Interesse mehr und in diesem Masse ist die Beschwerde zugleich gegenstandslos geworden.</w:t>
      </w:r>
    </w:p>
    <w:p>
      <w:r>
        <w:rPr>
          <w:b/>
        </w:rPr>
        <w:t>E. 5.1</w:t>
      </w:r>
    </w:p>
    <w:p>
      <w:r>
        <w:t>Bei diesem Ausgang des Verfahrens sind keine Kosten zu erheben (Art. 63 VwVG).</w:t>
      </w:r>
    </w:p>
    <w:p>
      <w:r>
        <w:rPr>
          <w:b/>
        </w:rPr>
        <w:t>E. 5.2</w:t>
      </w:r>
    </w:p>
    <w:p>
      <w:r>
        <w:t>Die Beschwerdeinstanz kann der ganz oder teilweise obsiegenden Partei von Amtes wegen oder auf Begehren eine Entschädigung für ihr erwachsene notwendige und verhältnismässige hohe Kosten zusprechen (Art. 64 Abs. 1 VwVG). Dem nicht vertretenen Beschwerdeführer sind keine verhältnismässig hohen Kosten erwachsen, weshalb ihm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