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E-3701/2012 vom 19. Juli 2012</w:t>
      </w:r>
    </w:p>
    <w:p>
      <w:r>
        <w:t>Bundesverwaltungsgericht, 2012-07-19, DE</w:t>
      </w:r>
    </w:p>
    <w:p>
      <w:r>
        <w:rPr>
          <w:b/>
        </w:rPr>
        <w:t xml:space="preserve">Quelle: </w:t>
      </w:r>
      <w:r>
        <w:t>https://mcp.opencaselaw.ch/entscheid/bvger_E-3701_2012</w:t>
      </w:r>
    </w:p>
    <w:p>
      <w:r>
        <w:t>FR: TAF E-3701/2012 du 19 juillet 2012</w:t>
      </w:r>
    </w:p>
    <w:p>
      <w:r>
        <w:t>IT: TAF E-3701/2012 del 19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E-3701/2012 Urteil vom 19. Juli 2012 Besetzung Einzelrichterin Gabriela Freihofer, mit Zustimmung von Richter Markus König; Gerichtsschreiberin Blanka Fankhauser. Parteien A._______, geboren am (...), Syrien, vertreten durch Rechtsanwalt Donato Del Duca, Rechtsberatungsstelle für Asyl Suchende D._______, (...) , Beschwerdeführer, gegen Bundesamt für Migration (BFM), Quellenweg 6, 3003 Bern, Vorinstanz . Gegenstand Nichteintreten auf Asylgesuch und Wegweisung; (Dublin-Verfahren); Verfügung des BFM vom 27. Juni 2012 / N (...). Das Bundesverwaltungsgericht stellt fest, dass der Beschwerdeführer am 30. April 2012 in der Schweiz um Asyl nachsuchte, dass er am 1. sowie am 9. Mai 2012 im EVZ daktyloskopisch erfasst wurde, seine Fingerabdrücke jedoch in der europäischen Fingerabdruck-Datenbank (Zentraleinheit Eurodac) aufgrund von Hautdefekten nicht auswertbar waren, dass er am 10. Mai 2012 im Empfangs- und Verfahrenszentrum (EVZ) B._______ zu seinen Asylgründen befragt wurde, dass er dabei angab, er habe Syrien am 13. Oktober 2011 verlassen, weil er sonst den Militärdienst hätte leisten müssen, und sei nach C._______ gegangen, wo er sich bis zum 25. April 2012 aufgehalten habe, dass er danach mit einem LKW durch ihm unbekannte Länder, ohne kontrolliert worden zu sein, in die Schweiz gelangt sei, dass er bei sich nur eine Kopie seiner Identitätskarte habe, weil er das Original aus Angst, in (...) verhaftet zu werden, zu Hause gelassen habe, dass ihm der zuständige Sachbearbeiter des BFM bei der Befragung das rechtliche Gehör zu einem allfälligen Nichteintreten auf sein Asylgesuch gewährte, falls sich herausstellen sollte, dass ein anderer Dublinstaat für sein Asyl- und Wegweisungsverfahren zuständig sei, dass der Beschwerdeführer angab, nirgendwo erfasst worden zu sein, dass das BFM mit Verfügung vom 27. Juni 2012 - eröffnet am 9. Juli 2012 - in Anwendung von Art. 34 Abs. 2 Bst. d des Asylgesetzes vom 26. Juni 1998 (AsylG, SR 142.31) auf das Asylgesuch nicht eintrat, die Wegweisung aus der Schweiz nach Spanien anordnete und den Beschwerdeführer aufforderte, die Schweiz spätestens am Tag nach Ablauf der Beschwerdefrist zu verlassen, dass es den Kanton D._______ mit dem Wegweisungsvollzug beauftragte, dass es gleichzeitig feststellte, einer allfälligen Beschwerde gegen den Entscheid komme keine aufschiebende Wirkung zu, und die Aushändigung der editionspflichtigen Akten gemäss Aktenverzeichnis an den Beschwerdeführer verfügte, dass es zur Begründung ausführte, gestützt auf die einschlägigen staatsvertraglichen Bestimmungen (Abkommen vom 26. Oktober 2004 zwischen der Schweizerischen Eidgenossenschaft und der Europäischen Gemeinschaft über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Spanien für die Durchführung des Asylverfahrens zuständig, dass das BFM weiter ausführte, der Abgleich der Fingerabdrücke mit der Zentraleinheit EURODAC vom 13. Juni 2012 habe ergeben, dass der Beschwerdeführer am 11. April 2012 in Spanien ein Asylgesuch eingereicht habe, dass die spanischen Behörden dem Ersuchen des BFM um Übernahme des Beschwerdeführers gestützt auf Art. 16 Abs. 1 Bst. c Dublin-II-VO zugestimmt hätten, womit die Zuständigkeit auf Spanien übergegangen sei, dass der Beschwerdeführer im Rahmen seiner gesetzlichen Mitwirkungspflicht (vgl. Art. 8 AsylG) verpflichtet sei, bei der Erhebung der biometrischen Daten mitzuwirken, dass der Beschwerdeführer offensichtlich versucht habe, seinen Voraufenthalt in Spanien zu verheimlichen, dass sich aufgrund der Akten sowie der Ausführungen des Beschwerdeführers keine Gründe ergeben würden, welche die Schweiz dazu veranlassen sollten, das Asylgesuch in eigener Zuständigkeit zu prüfen, dass eine Rückführung - vorbehältlich einer allfälligen Unterbrechung oder Verlängerung - bis spätestens am 25. Dezember 2012 zu erfolgen habe, dass der Vollzug nach Spanien zulässig, zumutbar und möglich sei, dass der Beschwerdeführer mit Eingaben vom 12. Juli 2012 (Eingabe des Beschwerdeführers) und vom 16. Juli 2012 (Eingabe des Rechtsvertreters) gegen diesen Entscheid beim Bundesverwaltungsgericht Beschwerde erhob und dabei beantragte beziehungsweise beantragen liess, die vorinstanzliche Verfügung sei aufzuheben, das BFM sei anzuweisen, sein Recht zum Selbsteintritt auszuüben und sich für das vorliegende Asylgesuch für zuständig zu erachten, dass in prozessualer Hinsicht beantragt wurde, der Beschwerde sei die aufschiebende Wirkung zu gewähren und die Vollzugsbehörden seien anzuweisen, von einer Überstellung nach Italien (recte: Spanien) abzusehen, bis das Bundesverwaltungsgericht über den Suspensiveffekt der eingereichten Beschwerde entschieden habe, dass die unentgeltliche Rechtspflege im Sinne von Art. 65 Abs. 1 und 2 des Bundesgesetzes vom 20. De­zember 1968 über das Verwaltungsverfahren (VwVG, SR 172.021) zu gewähren sowie kein Kostenvorschuss zu erheben sei, dass auf die Begründung der Beschwerde - soweit wesentlich - in den nachfolgenden Erwägungen einzugehen ist, dass die vorinstanzlichen Akten am 16.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VGG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mit Beschwerde an das Bundesverwaltungsgericht die Verletzung von Bundesrecht, die unrichtige oder unvollständige Feststellung des rechtserheblichen Sachverhalts sowie die Unangemessenheit gerügt wer­den können (Art. 106 Abs. 1 AsylG),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11. April 2012 in Spanien ein Asylgesuch eingereicht hatte, dass das BFM die spanischen Behörden am 18. Juni 2012 um Übernahme (taking back) des Beschwerdeführers gestützt auf Art. 16 Abs. 1 Bst. c Dublin-II-VO ersuchte, dass die spanischen Behörden dem Gesuch um Übernahme am 25. Juni 2012 gestützt auf dieselbe Bestimmung explizit zustimmten, dass der Beschwerdeführer beim Gewährung des rechtlichen Gehörs angab, nirgendwo erfasst worden zu sein, dass sich diese Aussage somit als unwahr herausstellte, dass zum Umstand, dass der Beschwerdeführer in Spanien um Asyl nachsuchte und dorthin rücküberstellt werden sollte, in der Beschwerde mit keinem Wort Stellung genommen wurde, sondern zweimal "eine Überstellung nach Italien" erwähnt wurde, dass weiter ausgeführt wurde, dass der Beschwerdeführer in der Schweiz einen Bruder (E._______) habe, dem Asyl gewährt worden sei, weshalb das BFM gemäss Art. 7 Dublin-II-VO für seinen Asylantrag zuständig sei, dass sodann die humanitäre Klausel (Art. 15 Dublin-II-VO) anzuwenden sei, um Familieneinheit herzustellen, weil er zu seinem Bruder eine starke Bindung habe, dass der Beschwerdeführer somit nicht geltend machte, die spanischen Behörden würden ihn nach der Überstellung nach Syrien zurückschicken und nicht einwendet, Spanien werde in seinem Fall den Grundsatz des Non-Refoulement missachten, dass der Beschwerdeführer nach dem Gesagten keine konkrete und ernsthafte Gefahr nachzuweisen vermochte, dass seine Überstellung nach Spanien gegen Art. 3 der Konvention vom 4. November 1950 zum Schutze der Menschenrechte und Grundfreiheiten (EMRK, SR 0.101), oder eine andere völkerrechtliche Verpflichtung der Schweiz verstosse, dass die Dublin-II-VO unter Art. 2 Bst. i den Begriff "Familienangehörige" auf die Kernfamilie, das heisst auf Ehegatten, Lebenspartner/innen und minderjährige Kinder und bei unverheirateten minderjährigen asylsuchenden Personen auf den Vater, die Mutter oder einen Vormund einschränkt, dass der Beschwerdeführer in der Schweiz einen Bruder hat, welcher damit nicht unter den genannten Familienbegriff fällt, dass der Beschwerdeführer mehrere Jahre in Syrien ohne seinen Bruder gelebt hat, und nachdem er Syrien verlassen hatte, sich nicht direkt zum Bruder, sondern zuerst nach Spanien begeben hat, dass somit - entgegen der Behauptung in der Beschwerde - kein Abhängigkeitsverhältnis beziehungsweise enges Verhältnis ersichtlich ist, welches eine Erweiterung der Kernfamilie gemäss den erwähnten Kriterien rechtfertigen würde, mithin eine Ausweitung des Familienbegriffs vorliegend nicht angezeigt ist, dass gemäss der vom Beschwerdeführer angerufenen, in Art 15 Abs. 1 Dublin-II-VO statuierten, sogenannten Humanitären Klausel jeder Mitgliedstaat aus humanitären Gründen, die sich insbesondere aus dem familiären oder kulturellen Kontext ergeben, Familienmitglieder und andere abhängige Familienangehörige zusammenführen kann, auch wenn er dafür nach den Kriterien der Verordnung nicht zuständig ist, dass jedoch vorliegend, wie zuvor erwähnt, weder glaubhaft gemacht noch nachgewiesen wurde, der Beschwerdeführer sei auf die Unterstützung seines Bruders angewiesen, und aus den Akten auch nicht hervorgeht, dass es sich um eine verletzliche Person im Sinne von Art. 15 Abs. 2 Dublin-II-VO handeln würde, dass somit die Bestimmungen des Art. 15 Abs. 1 und 2 Dublin-II-VO keine Anwendung finden können, dass unter den gegebenen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Spanien somit für die Prüfung des Asylgesuchs des Beschwerdeführers gemäss der Dublin-II-VO zuständig und, wie erwähnt, seiner Übernahme ausdrücklich zugestimmt hat,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Spanien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direkten Urteil abgeschlossen ist, weshalb sich die Anträge auf Gewährung der aufschiebenden Wirkung und Verzicht auf die Erhebung eines Kostenvorschusses als gegenstandslos erweisen, dass mit Blick auf die vorstehenden Ausführungen keine Veranlassung bestand, superprovisorische Massnahmen (Vollzugsstopp) zu ergreifen,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