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E-3699/2022 vom 31. August 2022</w:t>
      </w:r>
    </w:p>
    <w:p>
      <w:r>
        <w:t>Bundesverwaltungsgericht, 2022-08-31, DE</w:t>
      </w:r>
    </w:p>
    <w:p>
      <w:r>
        <w:rPr>
          <w:b/>
        </w:rPr>
        <w:t xml:space="preserve">Quelle: </w:t>
      </w:r>
      <w:r>
        <w:t>https://mcp.opencaselaw.ch/entscheid/bvger_E-3699_2022</w:t>
      </w:r>
    </w:p>
    <w:p>
      <w:r>
        <w:t>FR: TAF E-3699/2022 du 31 août 2022</w:t>
      </w:r>
    </w:p>
    <w:p>
      <w:r>
        <w:t>IT: TAF E-3699/2022 del 31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E-3699/2022 Urteil vom 31. August 2022 Besetzung Einzelrichter Markus König, mit Zustimmung von Richter David R. Wenger; Gerichtsschreiberin Karin Parpan. Parteien A._______, geboren am (...), Afghanistan, (...), Beschwerdeführer, gegen Staatssekretariat für Migration (SEM), Quellenweg 6, 3003 Bern, Vorinstanz. Gegenstand Nichteintreten auf Asylgesuch und Wegweisung (Dublin-Verfahren); Verfügung des SEM vom 22. August 2022 / N (...). Das Bundesverwaltungsgericht stellt fest, dass der Beschwerdeführer am 24. Mai 2022 in der Schweiz um Asyl nach-suchte, dass das SEM mit Verfügung vom 22. August 2022 - am Folgetag eröffnet - in Anwendung von Art. 31a Abs. 1 Bst. b AsylG (SR 142.31) auf das Asylgesuch nicht eintrat, die Überstellung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dieser mit einer Laieneingabe an das Bundesverwaltungsgericht vom 25. August 2022 Beschwerde gegen den Entscheid des SEM erhob und dabei inhaltlich sinngemäss beantragte, die angefochtene Nichteintretensverfügung sei aufzuheben und sein Asylverfahren sei in der Schweiz durchzuführen, dass er in prozessualer Hinsicht um Erteilung der aufschiebenden Wirkung und um Gewährung der unentgeltlichen Prozessführung (inklusive Verzicht auf Erhebung eines Kostenvorschusses) sowie der unentgeltlichen Rechtsverbeiständung ersuchte, dass der Instruktionsrichter den Vollzug der Überstellung des Beschwerdeführers am 26. August 2022 vorsorglich superprovisorisch aussetzte, dass die vorinstanzlichen Akten dem Bundesverwaltungsgericht am 26. August 2022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Beschwerde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und 2012/4 E. 2.2, je m.w.H.), dass die Fragen der Anerkennung der Flüchtlingseigenschaft und der Gewährung von Asyl demgegenüber nicht Gegenstand des angefochtenen Nichteintretensentscheids und damit auch nicht des vorliegenden Verfahrens bilden, weshalb auf die entsprechenden Rechtsbegehren in der Formularbeschwerde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am 2. Juni 2022 die Personalien des Beschwerdeführers vom SEM aufgenommen wurden, dass er anlässlich der Gewährung des rechtlichen Gehörs zu einer allfälligen Zuständigkeit Italiens vom 17. Juni 2022 seinen Aufenthalt in Italien vor der Einreise in die Schweiz bestätigte und sinngemäss ausführte, nicht dorthin zurückkehren zu wollen, zumal er bereits in Afghanistan entschieden habe, in die Schweiz zu reisen und er in Italien niemanden habe (vgl. act. A13/3 S. 2), dass die italienischen Behörden sich ausserdem nicht um die Bedürfnisse der ankommenden Personen gekümmert hätten und die Lebensmittelversorgung nicht angemessen gewesen sei, dass das SEM die italienischen Behörden am 16. Juni 2022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der im Rechtsmittel geäusserte Einwand des Beschwerdeführers, er habe in Italien kein Asylgesuch stellen wollen (vgl. Beschwerde S. 5), keinen Einfluss auf die Frage der Zuständigkeit hat, dass das Gleiche für das Vorbringen gilt, es gebe für ihn in Italien schlechtere Aus- und Weiterbildungsmöglichkeiten als in der Schweiz, dass das Bundesverwaltungsgericht in ständiger Rechtsprechung davon ausgeht, es gebe keine wesentlichen Gründe für die Annahme, das Asylverfahren und die Aufnahmebedingungen für Antragsteller in Italien weise systemische Schwachstellen auf, die eine Gefahr einer unmenschlichen oder entwürdigenden Behandlung im Sinne des Artikels 4 der EU-Grundrechtecharta mit sich bringen (vgl. Referenzurteil des Bundesverwaltungsgerichts D-4235/2021 vom 19. April 2022 E. 10.2, mit weiteren Hinweisen),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dem Hinweis auf seine negativen Erfahrungen in Italien,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anlässlich des Dublin-Gesprächs zu Protokoll gab, es gehe ihm psychisch nicht gut, er sei lebensmüde, habe genug von Krieg und Flucht, leide an Schlafstörungen und habe Probleme an beiden Füssen, weswegen er in der Schweiz einen Arzt aufgesucht habe (vgl. A13/3 S. 2), dass er sich den Akten zufolge aufgrund von Hautproblemen und Juckreiz in dermatologische Behandlung begeben hat und das medizinische Personal im Bundesasylzentrum einmal wegen Schlafproblemen und unlängst wegen Schmerzen an einer Zehe kontaktiert hat (vgl. act. A19/1), dass eine zwangsweise Rückweisung von Personen mit gesundheitlichen Problemen nur ganz ausnahmsweise einen Verstoss gegen Art. 3 EMRK darstellen kann (vgl. BVGE 2011/9 E. 7 m.w.H. und Urteil des EGMR Paposhvili gegen Belgien 13. Dezember 2016, Grosse Kammer 41738/10, §§ 180-193 m.w.H.) und sich den Akten keine Hinweise auf gravierende gesundheitliche Probleme entnehmen lassen, aufgrund derer davon auszugehen wäre, eine Überstellung nach Italien würde eine tatsächliche Gefahr (real risk) einer Verletzung von Art. 3 EMRK mit sich bringen, dass Italien zudem grundsätzlich über eine ausreichende medizinische Infrastruktur verfügt (vgl. etwa Urteile des BVGer F-1025/2022 vom 9. März 2022 E. 5.3.2 und D-869/2022 vom 1. März 2022), dass es dem Beschwerdeführer im Hinblick auf allfällige gesundheitliche Beschwerden - wie beispielsweise die Weiterbehandlung seiner Haut-probleme - zugemutet werden kann, in Italien seine Rechte in Bezug auf eine allfällige medizinische Hilfeleistung sowie sonstige Unterstützung gemäss Art. 19 Aufnahmerichtlinie bei den zuständigen staatlichen Stellen einzufordern (vgl. bspw. Urteil des BVGer F-158/2022 vom 20. Januar 2022 E. 4.1.3), dass im Übrigen bezüglich der Reisefähigkeit sowie der Durchführung der Überstellung (Art. 31 und Art. 32 Dublin-III-VO) auf die zutreffenden Ausführungen der Vorinstanz verwiesen werden kann (vgl. Verfügung S. 5),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zumal das Fehlen von Überstellungshindernissen bereits Voraussetzung des Nichteintretensentscheids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mit dem vorliegenden Urteil in der Sache auch der provisorische Vollzugsstopp dahinfällt und das Gesuch um Befreiung von der Kosten-vorschusspflicht gegenstandslos wird,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Karin Parpan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