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E-3695/2016 vom 15. Juni 2016</w:t>
      </w:r>
    </w:p>
    <w:p>
      <w:r>
        <w:t>Bundesverwaltungsgericht, 2016-06-15, FR</w:t>
      </w:r>
    </w:p>
    <w:p>
      <w:r>
        <w:rPr>
          <w:b/>
        </w:rPr>
        <w:t xml:space="preserve">Quelle: </w:t>
      </w:r>
      <w:r>
        <w:t>https://mcp.opencaselaw.ch/entscheid/bvger_E-3695_2016</w:t>
      </w:r>
    </w:p>
    <w:p>
      <w:r>
        <w:t>FR: TAF E-3695/2016 du 15 juin 2016</w:t>
      </w:r>
    </w:p>
    <w:p>
      <w:r>
        <w:t>IT: TAF E-3695/2016 del 15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E-3695/2016 Arrêt du 15 juin 2016 Composition Sylvie Cossy, juge unique, avec l'approbation de François Badoud, juge ; Sofia Amazzough, greffière. Parties A._______, né le (...), Maroc, recourant, contre Secrétariat d'Etat aux migrations (SEM), Quellenweg 6, 3003 Berne, autorité inférieure. Objet Asile (non-entrée en matière / procédure Dublin) et renvoi ; décision du SEM du 31 mai 2016 / N (...). Vu la demande d'asile déposée en Suisse par A._______, le 15 avril 2016, les résultats du 18 avril 2016 de la comparaison de ses données dactyloscopiques avec celles enregistrées dans la banque de données du système central européen d'information sur les visas (CS-VIS), dont il ressort qu'un visa Schengen de type C, valable du (...) mars 2016 au (...) avril 2016, lui a été délivré, le (...) mars 2016, par la Représentation française à B._______, l'audition sur les données personnelles (audition sommaire) du 21 avril 2016, le droit d'être entendu accordé, le même jour, à A._______ sur le prononcé d'une décision de non-entrée en matière, ainsi que sur son éventuel transfert vers la France, pays potentiellement responsable pour traiter sa demande d'asile, la requête aux fins de prise en charge de l'intéressé, introduite en application de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françaises compétentes, le 29 avril 2016, la réponse positive des autorités françaises, le 30 mai 2016, la décision du 31 mai 2016, notifiée le 6 juin 2016, par laquelle le SEM, se fondant sur l'art. 31a al. 1 let. b LAsi (RS 142.31), n'est pas entré en matière sur cette demande d'asile, a prononcé le renvoi (recte : transfert) de l'intéressé vers la France et a ordonné l'exécution de cette mesure, constatant l'absence d'effet suspensif à un éventuel recours, le recours interjeté, le 13 juin 2016, contre cette décision, les demandes d'assistance judiciaire partielle et totale, de dispense du versement d'une avance sur les frais de procédure présumés et de restitution (recte : octroi) de l'effet suspensif, dont il est assorti, la réception du dossier du SEM par le Tribunal, le 15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compte tenu de la nature de la décision contestée, l'objet du litige ne peut porter que sur le bien-fondé de la non-entrée en matière et le renvoi (recte : transfert) du recourant en France, en tant qu'Etat responsable selon le règlement Dublin III (ATAF 2012/4 consid. 2. et jurisprudence citée), que les conclusions tendant à la reconnaissance de la qualité de réfugié et à l'octroi de l'asile, contenues dans le formulaire pré-imprimé utilisé par le recourant, sont donc irrecevables, qu'il en est de même de la conclusion tendant à l'admission provisoire, que sont également irrecevables les conclusions tendant à assigner l'autorité de s'abstenir de prendre contact avec le pays d'origine ou de provenance et lui transmettre des informations, ainsi que, subsidiairement, à rendre une décision distincte, pour le cas où les informations auraient déjà été transmises, celles-ci n'étant pas non plus l'objet de la décision attaquée, que, dans le cas d'espèce, il y a donc uniquement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la banque de données du système central européen d'information sur les visas (CS-VIS), que A._______ a obtenu, auprès de la Représentation française à B._______, un visa Schengen de type C, valable du (...) mars 2016 au (...) avril 2016, que, le 29 avril 2016, le SEM a dès lors soumis aux autorités françaises compétentes, dans les délais fixés à l'art. 21 par. 1 du règlement Dublin III, une requête aux fins de prise en charge, fondée sur l'art. 12 par. 2 du règlement Dublin III, que, le 30 mai 2016, les autorités françaises ont expressément accepté de prendre en charge l'intéressé, sur la base de cette même disposition, que la France a ainsi reconnu sa compétence pour traiter la demande d'asile de A._______, que le recourant ne souhaite pas retourner dans cet Etat et désire que sa demande soit traitée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de l'intéressé de voir sa demande d'asile traitée en Suisse ne remet ainsi nullement en cause la compétence de la France, qui reste l'Etat responsable,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2ème phrase du règlement Dublin III ne se justifie pas, que l'intéressé a indiqué souffrir d'un « problème d'ouïe » (audition sommaire du 21 avril 2016 p. 9 s. [pièce A5/14]),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qu'en l'espèce, l'intéressé n'a pas indiqué, dans le cadre de la présente procédure, ne pas être en mesure de voyager, et n'a fourni aucun rapport médical, ni invoqué ses problèmes médicaux au stade du recours, qu'il ne ressort également pas du dossier qu'il est atteint actuellement de manière significative dans sa santé en raison du trouble allégué, qu'en conséquence, ses problèmes de santé ne sont nullement établis et n'apparaissent pas d'une gravité telle que son transfert en France serait illicite au sens restrictif de la jurisprudence précitée, qu'au demeurant, si le recourant devait à l'avenir suivre un traitement pour le trouble allégué, il n'a pas établi, ni d'ailleurs rendu vraisemblable, que les autorités françaises, une fois informées de son état de santé, refuseraient de lui accorder les soins dont il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françaises les renseignements permettant une telle prise en charge (art. 31 et 32 du règlement Dublin III), que, pour le reste, l'intéressé n'a pas apporté d'indices objectifs, concrets et sérieux qu'il serait lui-même privé durablement de tout accès aux conditions matérielles minimales d'accueil prévues par la directive Accueil, que le transfert du recourant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transfert de Suisse en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la restitution (recte : octroi) de l'effet suspensif et à la dispense d'une avance de frais de procédure présumés sont sans objet, que les conclusions du recours étant d'emblée vouées à l'échec, les demandes d'assistance judiciaire partielle et totale sont rejetées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