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E-368/2009 vom 12. Februar 2009</w:t>
      </w:r>
    </w:p>
    <w:p>
      <w:r>
        <w:t>Bundesverwaltungsgericht, 2009-02-12, DE</w:t>
      </w:r>
    </w:p>
    <w:p>
      <w:r>
        <w:rPr>
          <w:b/>
        </w:rPr>
        <w:t xml:space="preserve">Quelle: </w:t>
      </w:r>
      <w:r>
        <w:t>https://mcp.opencaselaw.ch/entscheid/bvger_E-368_2009</w:t>
      </w:r>
    </w:p>
    <w:p>
      <w:r>
        <w:t>FR: TAF E-368/2009 du 12 février 2009</w:t>
      </w:r>
    </w:p>
    <w:p>
      <w:r>
        <w:t>IT: TAF E-368/2009 del 12 febbraio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Abs. 1, 50 und 52. VwVG). Auf die Beschwerde ist einzutreten.</w:t>
      </w:r>
    </w:p>
    <w:p>
      <w:r>
        <w:rPr>
          <w:b/>
        </w:rPr>
        <w:t>E. 1.3</w:t>
      </w:r>
    </w:p>
    <w:p>
      <w:r>
        <w:t>Die Ziffer 2 des Verfügungsdispositivs des BFM (Ablehnung des Asylgesuchs) wurde nicht angefochten und ist somit in Rechtskraft erwachsen.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beruft, dass durch sein Verhalten nach der Ausreise aus dem Heimat- oder Herkunftsstaat eine Gefährdungs- situation erst geschaffen worden ist, macht subjektive Nachflucht-gründe geltend (vgl. Art. 54 AsylG). Subjektive Nachfluchtgründe begründen zwar die Flüchtlingseigenschaft im Sinne von Art. 3 AsylG, führen jedoch gemäss Art. 54 AsylG zum Ausschluss des Asyls, unabhängig davon, ob sie missbräuchlich gesetzt wurden oder nicht. Stattdessen werden Personen, welche subjektive Nachfluchtgründe nachweisen oder glaubhaft machen können, als Flüchtlinge vorläufig aufgenommen (vgl. dazu die nach wie vor gültigen und zutreffenden Ausführungen in den Entscheidungen und Mitteilungen der Schweizerischen Asylrekurskommission [EMARK] 1995 Nr. 7 E. 7b und 8 S. 67 ff, EMARK 2000 Nr. 16 E. 5a S. 141 f., mit weiteren Hinweisen).</w:t>
      </w:r>
    </w:p>
    <w:p>
      <w:r>
        <w:rPr>
          <w:b/>
        </w:rPr>
        <w:t>E. 5.1</w:t>
      </w:r>
    </w:p>
    <w:p>
      <w:r>
        <w:t>Die Vorinstanz führte zur Begründung ihres ablehnenden Entscheides im Wesentlichen aus, dass der Beschwerdeführer im Rahmen seines ersten Asylverfahrens in der Schweiz keine politisch motivierte Verfolgung durch die äthiopischen Behörden habe glaubhaft machen können, er sei mithin vor dem Verlassen seines Heimatlandes von den dortigen Behörden nicht als Regimegegner oder politischer Aktivist registriert worden. Die blosse Mitgliedschaft zur C._______ führe sodann zu keiner Verfolgung, zumal sich dieser Verein mit Sitz in Genf vorwiegend kulturell betätige und sich selbst als politisch unabhängig bezeichne. Es könnten den Akten zudem keine Hinweise entnommen werden, dass die äthiopischen Behörden von der Mitgliedschaft des Beschwerdeführers bei der C._______ / B._______ überhaupt Kenntnis erhalten hätten. Der Beschwerdeführer habe sich zwar erwiesenermassen exilpolitisch betätigt; die von ihm eingereichten Beweisunterlagen würden jedoch zeigen, dass allein in der Schweiz innert weniger Monate viele exilpolitische Anlässe stattfinden würden, von denen anschliessend - oftmals gestellte - Gruppenaufnahmen von manchmal Hunderten von Teilnehmern in einschlägigen Medien publiziert würden. Vor diesem Hintergrund erscheine es unwahrscheinlich, dass die äthiopischen Behörden allen diesen Gesichtern, welche oft nur schlecht erkennbar seien, konkrete Namen zuordnen könnten. Weiter stellte das BFM fest, dass es den äthiopischen Behörden angesichts der hohen Zahl der im Ausland lebenden äthiopischen Staatsangehörigen nicht möglich sei, jede einzelne Person zu überwachen. Gemäss den Richtlinien der äthiopischen Behörden werde differenziert zwischen Personen, die ohne jede Toleranz Hasspolitik betreiben würden, und gemässigten Personen, mit denen der Dialog zu suchen sei. Die Behörden hätten nur dann ein Interesse an der Identifizierung einer Person, wenn deren Aktivitäten als konkrete Bedrohung für das politische System wahrgenommen würden. Vorliegend bestünden keine Anhaltspunkte für die Annahme, dass sich der Beschwerdeführer in dieser besonderen Art und Weise betätigt und exponiert habe. Demzufolge würden die vorgebrachten subjektiven Nachfluchtgründe den Anforderungen an die Flüchtlingseigenschaft gemäss Art. 3 AsylG nicht standhalten, womit das Asylgesuch abzuweisen sei.</w:t>
      </w:r>
    </w:p>
    <w:p>
      <w:r>
        <w:rPr>
          <w:b/>
        </w:rPr>
        <w:t>E. 5.2</w:t>
      </w:r>
    </w:p>
    <w:p>
      <w:r>
        <w:t>In der Rechtsmitteleingabe wird im Wesentlichen vorgebracht, der Bekanntheitsgrad einer Person vor ihrer Ausreise bei den heimatlichen Behörden sei lediglich eines von zahlreichen Kriterien zur Beurteilung der Frage, ob die Behörden Kenntnis von regimekritischen Aktivitaten dieser Person im Ausland erlangt hätten. Dass die Vorbringen im ersten Asylverfahren unglaubhaft geblieben seien, bedeute nicht, dass der Beschwerdeführer nicht schon vor seiner Ausreise als politische oder unbequeme Person registriert gewesen sei. Bei der C._______ handle es sich sodann entgegen anderer Ansicht der Vorinstanz um eine politische Organisation. Darüber gehöre der Beschwerdeführer innerhalb der B._______ (...) Schweiz zum mittleren Kader, sei also weder Mitglied des Komitees noch eine der (...) Führungspersonen, arbeite aber als Kantonsverantwortlicher in Zürich eng mit der Führung zusammen. Es müsse davon ausgegangen werden, dass er im Falle einer zwangsweisen Rückkehr nach Äthiopien als Oppositioneller registriert und als zu verfolgender Regimegegner angesehen würde. Spätestens bei der Rückkehr würden die äthiopischen Sicherheitskräfte von seinen regimekritischen Aktivitäten Kenntnis erlangen, was mit grösster Wahrscheinlichkeit ernsthafte Nachteile im Sinne von Art. 3 AsylG zur Folge hätte. Zur Begründung stützt er sich unter anderem auf das Urteil des Bundesverwaltungsgerichts vom 30. November 2007 i.S. D-5060/2007.</w:t>
      </w:r>
    </w:p>
    <w:p>
      <w:r>
        <w:rPr>
          <w:b/>
        </w:rPr>
        <w:t>E. 5.3</w:t>
      </w:r>
    </w:p>
    <w:p>
      <w:r>
        <w:t>Gemäss Erkenntnissen des Bundesverwaltungsgerichts (vgl. Urteile vom 8. Juli 2008 i.S. D-4943/2006, vom 9. September 2008 i.S. D-2332/2008 und vom 6. Oktober 2008 i.S. D-2401/2008) ist zwar davon auszugehen, dass die äthiopischen Sicherheitsbehörden die Aktivitäten der jeweiligen Exilgemeinschaften im Rahmen ihrer (beschränkten) Möglichkeiten überwachen und mittels elektronischer Datenbanken registrieren. Unter diesen Umständen besteht eine hohe Wahrscheinlichkeit, dass im Ausland agierende Personen, welche erkennbar in der B._______ aktiv waren oder auch nur mit ihr sympathisierten, individuell identifiziert werden könnten und im Falle einer Zwangsrückschaffung dem äthiopischen Sicherheitsdienst bereits am Flughafen bekannt werden. In diesem Zusammenhang ist anzunehmen, dass Mitglieder der C._______ vom äthiopischen Sicherheitsdienst analog behandelt werden, zumal es sich auch bei dieser Gruppierung um eine regimekritische Organisation handelt. Demnach ist davon auszugehen, dass die äthiopischen Sicherheitsorgane eine zwangsweise aus dem Ausland zurückgeführte Person, die Anhänger oder Mitglied einer regimekritischen Organisation war oder noch ist, nach wie vor als zu verfolgenden Gegner der Regierung ansehen würden, solange von dieser Person vor ihrer Ausreise aus dem jeweiligen Gastland kein eindeutiges Bekenntnis zur verfassungsmässigen Ordnung Äthiopiens und eine klare Abkehr von der bisherigen Politik dieser regimekritischen Organisationen vorliegt. Angesichts der beschränkten Ressourcen des äthiopischen Nachrichtendienstes mag sich die Frage nach einer allfälligen Überwachung in der Schweiz stellen, welche indes in casu offen bleiben kann. Von Bedeutung ist vorliegend die tatsächliche Erkennbarkeit der behaupteten exilpolitischen Tätigkeit, die Individualisierbarkeit des Beschwerdeführers sowie dessen konkrete exilpolitische Tätigkeit (vgl. Urteile vom 8. Juli 2008 i.S. D-4943/2006, vom 9. September 2008 i.S. D-2332/2008 und vom 6. Oktober 2008 i.S. D-2401/2008). Ein exponierter exilpolitischer Einsatz des Beschwerdeführers, der ihn ins Zentrum des Interesses des äthiopischen Nachrichtendienstes rücken könnte, ist aufgrund der vorliegenden Akten zu verneinen. In diesem Zusammenhang ist festzuhalten, dass bei behaupteten subjektiven Nachfluchtgründen in der Regel ein strikter Beweis möglich und deshalb auch erforderlich ist (vgl. Walter Stöckli, Asyl, in: Peter Uebersax/Beat Rudin/Thomas Hugi Yar/Thomas Geiser [Hrsg.] Ausländerrecht, Handbücher für die Anwaltspraxis, Band VIII, 2. Aufl., Basel 2009, S. 568 Rz. 11.148). Bei dieser Sachlage ist auch der Hinweis auf das Urteil vom 30. November 2007 i.S. D-5060/2007 unbehelflich. Das BFM führt denn in der angefochtenen Verfügung auch zu Recht aus, dass die äthiopischen Behörden nur dann ein Interesse an der Identifizierung einer Person haben, wenn deren Aktivitäten als konkrete Bedrohung für das politische System wahrgenommen werden. Für die Annahme, der Beschwerdeführer habe sich in dieser besonderen Art und Weise betätigt, bestünden keine Anhaltspunkte. Er gehöre mit Sicherheit nicht zur Zielgruppe des "harten Kerns" von aktiven oppositionellen Äthiopiern im Ausland, für die sich die äthiopischen Behörden interessierten. Dieser Beurteilung schliesst sich das Bundesverwaltungsgericht an, zumal der Beschwerdeführer im ersten Asylverfahren keine politisch motivierte Verfolgung durch die äthiopischen Behörden glaubhaft machen konnte. Vorliegend ist zudem darauf zu schliessen, dass die exilpolitischen Aktivitäten sich lediglich in wenig exponierten Tätigkeiten erschöpft haben. Der Beschwerdeführer macht zwar geltend, er sei ein Kantonsverantwortlicher in Zürich und habe Demonstrationen mitorganisiert, was auch im Schreiben der B._______ vom 11. Januar 2009 bestätigt wird. Gestützt darauf ist aber noch nicht zu schliessen, dass die äthiopischen Behörden ihn deshalb als konkrete Bedrohung für das politische System wahrnehmen würden, zumal viele Äthiopier in der Schweiz an Demonstrationvorbereitungen mithelfen und als Kantonsverantwortliche zeichnen. Es ist demnach nicht davon auszugehen, dass der Beschwerdeführer bei einer Rückkehr in sein Heimatland eine asylrechtlich relevante Gefährdung zu befürchten hat. Es dürfte den äthiopischen Behörden im Übrigen aufgefallen sein, dass die exilpolitische Betätigung vieler äthiopischer Asylsuchender nach der Ablehnung ihrer Asylgesuche regelmässig stark zunimmt respektive intensiver wird oder überhaupt erst ab diesem Zeitpunkt einsetzt, was das geltend gemachte politische Engagement als zweifelhaft erscheinen lässt. Im vorliegenden Verfahren fehlen jegliche Hinweise darauf, dass gegen den Beschwerdeführer aufgrund der vorgebrachten Aktivitäten in Äthiopien ein Strafverfahren oder andere behördliche Massnahmen eingeleitet worden sind, wobei in diesem Zusammenhang unter Hinweis auf die in Art. 8 AsylG verankerte Mitwirkungspflicht festzuhalten ist, dass es nicht Sache der schweizerischen Asylbehörden sein kann, jede auch nur ansatzweise und abstrakt mögliche Gefährdungssituation im Heimatland des Beschwerdeführers abklären zu müssen. Subjektive Nachfluchtgründe im Sinne von Art. 54 AsylG liegen demnach nicht vor. Die erhobene Rüge erweist sich als unbegründet.</w:t>
      </w:r>
    </w:p>
    <w:p>
      <w:r>
        <w:rPr>
          <w:b/>
        </w:rPr>
        <w:t>E. 5.4</w:t>
      </w:r>
    </w:p>
    <w:p>
      <w:r>
        <w:t>Zusammenfassend ist festzustellen, dass die geltend gemachten subjektiven Nachfluchtgründe nicht geeignet sind, eine flüchtlingsrechtlich relevante Verfolgungsfurcht zu begründen, weshalb der Beschwerdeführer nicht als Flüchtling anerkannt werden kann. An dieser Einschätzung vermögen weder die weiteren Ausführungen in den Eingaben noch die beigelegten Beweismittel etwas zu ändern, weshalb darauf verzichtet werden kann, auf diese weitergehend einzugehen. Unter Berücksichtigung der gesamten Umstände folgt, dass der Beschwerdeführer keine Gründe nach Art. 3 AsylG nachweisen oder glaubhaft machen konnte. Nach dem Gesagten und da sich der Sachverhalt als vollständig erhoben präsentiert, besteht auch keine Veranlassung, die Sache zur Neubeurteilung an die Vorinstanz zurückzuweisen.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Gemäss der bisherigen Rechtsprechung des Bundesverwaltungsgerichts wurde in Äthiopien keine Situation allgemeiner Gewalt festgestellt, weshalb in konstanter Praxis von der generellen Zumutbarkeit des Wegweisungsvollzugs nach Äthiopien ausgegangen wurde (vgl. Urteile des Bundesverwaltungsgerichts E-113/2008 vom 26. Mai 2008, D-4943/2006 vom 8. Juli 2008; EMARK 1998 Nr. 22). Die neuere Rechtsprechung stützte sich dabei unter anderem darauf, dass seit der Unterzeichnung des Friedensabkommens zwischen Äthiopien und Eritrea am 12. Dezember 2000 mit dem sogenannten UNMEE-Mandat betraute UNO-Soldaten die Grenze zwischen den beiden Ländern kontrolliert haben. Zum 31. Juli 2008 wurde das UNMEE-Mandat beendet und die die Grenze kontrollierenden UNO-Soldaten abgezogen. Es ist damit fraglich, ob die bisherige Praxis in dieser Allgemeinheit weiterhin Gültigkeit für sich beanspruchen kann. Indessen haben sich die Kampfhandlungen zwischen eritreischen und äthiopischen Truppen in räumlicher Hinsicht seit jeher auf das Grenzgebiet zwischen beiden Staaten beschränkt. Der Beschwerdeführer stammt aus der im Landesinnern und von der Grenze mehrere hundert Kilometer entfernt liegenden Hauptstadt Addis Abeba, welche vom Grenzkonflikt in keiner Weise betroffen ist. Schliesslich sind keine individuellen Gründe ersichtlich, die gegen die Zumutbarkeit des Wegweisungsvollzugs sprechen würden. Beim Beschwerdeführer handelt es sich um einen noch jungen, gemäss Aktenlage gesunden Mann, der von Geburt an und bis zur Ausreise in Addis Abeba gelebt hat. Es ist ihm zuzumuten, dorthin zurückzukehren und eine wirtschaftliche Existenz aufzubauen, zumal er vor seiner Ausreise als (...) tätig gewesen ist und auch in der Schweiz berufliche Erfahrungen gesammelt hat. Nach dem Gesagten erweist sich Vollzug der Wegweisung auch als zumutbar.</w:t>
      </w:r>
    </w:p>
    <w:p>
      <w:r>
        <w:rPr>
          <w:b/>
        </w:rPr>
        <w:t>E. 7.6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der durch die Vorinstanz verfügte Wegweisungsvollzuf zu bestätigen. Die Vorinstanz hat den Vollzug der Wegweisung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2. Februar 2009 in gleicher Höhe geleisteten Kostenvorschuss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