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E-3688/2024 vom 6. Dezember 2024</w:t>
      </w:r>
    </w:p>
    <w:p>
      <w:r>
        <w:t>Bundesverwaltungsgericht, 2024-12-06, FR</w:t>
      </w:r>
    </w:p>
    <w:p>
      <w:r>
        <w:rPr>
          <w:b/>
        </w:rPr>
        <w:t xml:space="preserve">Quelle: </w:t>
      </w:r>
      <w:r>
        <w:t>https://mcp.opencaselaw.ch/entscheid/bvger_E-3688_2024</w:t>
      </w:r>
    </w:p>
    <w:p>
      <w:r>
        <w:t>FR: TAF E-3688/2024 du 6 décembre 2024</w:t>
      </w:r>
    </w:p>
    <w:p>
      <w:r>
        <w:t>IT: TAF E-3688/2024 del 6 dicembre 2024</w:t>
      </w:r>
    </w:p>
    <w:p>
      <w:pPr>
        <w:pStyle w:val="Heading2"/>
      </w:pPr>
      <w:r>
        <w:t>Regeste</w:t>
      </w:r>
    </w:p>
    <w:p>
      <w:r>
        <w:t>Asile et renvoi</w:t>
      </w:r>
    </w:p>
    <w:p>
      <w:pPr>
        <w:pStyle w:val="Heading2"/>
      </w:pPr>
      <w:r>
        <w:t>Erwägungen</w:t>
      </w:r>
    </w:p>
    <w:p>
      <w:r>
        <w:rPr>
          <w:b/>
        </w:rPr>
        <w:t>E. 17</w:t>
      </w:r>
    </w:p>
    <w:p>
      <w:r>
        <w:t>mai 2024, qu’en particulier, les prétendues visites domiciliaires ainsi que les menaces dont ferait l’objet sa famille depuis son départ reposent uniquement sur les allégations de son avocat en Turquie (cf. courrier du 25 octobre 2024), lesquelles ne sont nullement étayées par des éléments de preuve concrets et sérieux, qu'au vu de ce qui précède, le recours est rejeté en tant qu'il conteste le refus de reconnaissance de la qualité de réfugié et d’octroi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de cette mesure ne contrevient pas au principe de non- refoulement de l'art. 5 LAsi, le recourant n'ayant comme évoqué pas établi qu'il serait, en cas de retour dans son pays, exposé à de sérieux préjudices au sens de l'art. 3 LAsi, qu’il n'est pas établi qu'il ne pourra pas, au besoin, bénéficier d’une protection effective contre des actes de tiers à son retour en Turquie et qu’il existerait pour lui un véritable risque concret et sérieux d'être victime de traitements inhumains ou dégradants (art. 3 CEDH et art. 3 de la Convention du 10 décembre 1984 contre la torture et autres peines ou traitements cruels, inhumains ou dégradants [Conv. torture, RS 0.105]), que l'exécution du renvoi s'avère donc licite (art. 83 al. 3 LEI [RS 142.20] ; cf. ATAF 2014/28 consid. 11), qu'elle est également raisonnablement exigible (art. 83 al. 4 LEI ; cf. ATAF 2011/50 consid. 8.1 à 8.3 et jurisp. cit.), dans la mesure où elle ne fait pas apparaître, en l'espèce, une mise en danger concrète du recourant, qu'en effet, la Turquie ne se trouve actuellement pas en proie à une guerre, une guerre civile ou une situation de violence généralisée, sur l’ensemble de son territoire,</w:t>
      </w:r>
    </w:p>
    <w:p>
      <w:r>
        <w:t>E-3688/2024 Page 10 que bien qu’il ait vécu dans une province touchée par les séismes de février 2023, l’intéressé n'a pas fait état d'obstacles personnels s'opposant à un retour dans son pays d’origine, que comme relevé par le SEM, le recourant est jeune, n’a pas allégué de problème de santé particulier et est au bénéfice de plusieurs expériences professionnelles notamment dans (…), soit autant de facteurs qui lui permettront de se réinsérer rapidement sur le marché du travail, qu’ayant longtemps vécu à C._______, il y dispose en outre d’un réseau social et familial, sur lequel il devrait pouvoir compter le temps de sa réinstallation, étant souligné que son père y possède un logement, que l'exécution du renvoi est enfin possible (art. 83 al. 2 LEI ; cf. ATAF 2008/34 consid. 12 et jurisp. cit.), le recourant étant tenu de collaborer à l'obtention de documents de voyage lui permettant de retourner dans son pays d'origine (art. 8 al. 4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aussi être rejeté en ce qui concerne le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vu l'issue de la cause, il y a lieu de mettre les frais de procédure, à hauteur de 750 francs, à la charge du recourant, conformément à l’art. 63 al. 1 PA et aux art. 2 et 3 let. a du règlement du 21 février 2008 concernant les frais, dépens et indemnités fixés par le Tribunal administratif fédéral (FITAF, RS 173.320.2), que ce montant est entièrement couvert par l’avance de frais déjà versée, le 5 juillet 2024,</w:t>
      </w:r>
    </w:p>
    <w:p>
      <w:r>
        <w:t>E-3688/2024 Page 11 (dispositif : page suivante)</w:t>
      </w:r>
    </w:p>
    <w:p>
      <w:r>
        <w:t>E-3688/2024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