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E-3676/2012 vom 15. August 2012</w:t>
      </w:r>
    </w:p>
    <w:p>
      <w:r>
        <w:t>Bundesverwaltungsgericht, 2012-08-15, DE</w:t>
      </w:r>
    </w:p>
    <w:p>
      <w:r>
        <w:rPr>
          <w:b/>
        </w:rPr>
        <w:t xml:space="preserve">Quelle: </w:t>
      </w:r>
      <w:r>
        <w:t>https://mcp.opencaselaw.ch/entscheid/bvger_E-3676_2012</w:t>
      </w:r>
    </w:p>
    <w:p>
      <w:r>
        <w:t>FR: TAF E-3676/2012 du 15 août 2012</w:t>
      </w:r>
    </w:p>
    <w:p>
      <w:r>
        <w:t>IT: TAF E-3676/2012 del 15 agosto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Die Einzelrichterin: Der Gerichtsschreiber: Gabriela Freihofer Simon Thurnheer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