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E-3670/2013 vom 3. Juli 2013</w:t>
      </w:r>
    </w:p>
    <w:p>
      <w:r>
        <w:t>Bundesverwaltungsgericht, 2013-07-03, DE</w:t>
      </w:r>
    </w:p>
    <w:p>
      <w:r>
        <w:rPr>
          <w:b/>
        </w:rPr>
        <w:t xml:space="preserve">Quelle: </w:t>
      </w:r>
      <w:r>
        <w:t>https://mcp.opencaselaw.ch/entscheid/bvger_E-3670_2013</w:t>
      </w:r>
    </w:p>
    <w:p>
      <w:r>
        <w:t>FR: TAF E-3670/2013 du 3 juillet 2013</w:t>
      </w:r>
    </w:p>
    <w:p>
      <w:r>
        <w:t>IT: TAF E-3670/2013 del 3 luglio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E-3670/2013 Urteil vom 3. Juli 2013 Besetzung Richterin Christa Luterbacher (Vorsitz), mit Zustimmung von Richter Hans Schürch, Gerichtsschreiberin Gabriela Oeler. Parteien A._______, geboren am (...), Marokko, (...), Beschwerdeführer, gegen Bundesamt für Migration (BFM), Quellenweg 6, 3003 Bern, Vorinstanz . Gegenstand Nichteintreten auf Asylgesuch und Wegweisung nach Italien (Dublin-Verfahren); Verfügung des BFM vom 12. Juni 2013 / N (...). Das Bundesverwaltungsgericht stellt fest, dass der Beschwerdeführer am 30. Januar 2013 von Italien herkommend in die Schweiz einreiste und hier gleichentags um Asyl nachsuchte, dass er am 7. Februar 2013 im Empfangs- und Verfahrenszentrum (EVZ) Kreuzlingen zur Person, zum Reiseweg sowie summarisch zu seinen Gesuchgründen befragt wurde, und dass das BFM ihm gleichzeitig unter anderem das rechtliche Gehör zu einer allfälligen Wegweisung nach Italien gewährte, dass das BFM mit Verfügung vom 12. Juni 2013 - eröffnet am 24. Juni 2013 -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26. Juni 2013 gegen diesen Entscheid beim Bundesverwaltungsgericht Beschwerde erhob und beantragte, die angefochtene Verfügung sei aufzuheben und die Vorinstanz sei anzuweisen, von ihrem Recht zum Selbsteintritt Gebrauch zu machen, indem sie sich für das vorliegende Verfahren für zuständig erkläre, dass er weiter in formeller Hinsicht beantragte, im Sinne einer vorsorglichen Massnahme sei die aufschiebende Wirkung zu erteilen und die Vollzugsbehörden seien anzuweisen, von einer Überstellung nach Italien abzusehen, bis das Bundesverwaltungsgericht über die vorliegende Beschwerde befunden habe, dass er weiter darum ersuchte, es sei auf die Erhebung eines Kostenvorschusses zu verzichten und es sei ihm die unentgeltliche Prozessführung zu gewähren, dass das Bundesverwaltungsgericht mit Telefax vom 27. Juni 2013 den Vollzug der Wegweisung gestützt auf Art. 56 des Verwaltungsverfahrensgesetzes vom 20. Dezember 1968 (VwVG, SR 172.021) sofort einstweilen aussetzte, bis nach Eingang der vorinstanzlichen Akten über die allfällige Gewährung der aufschiebenden Wirkung der Beschwerde nach Art. 107a AsylG befunden werden könne, dass die vorinstanzlichen Akten am 28. Juni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bei Beschwerden gegen Nichteintretensentscheide, mit denen es das BFM ablehnt, das Asylgesuch auf seine Begründetheit hin zu überprüfen (Art. 33 - 35a AsylG), die Beurteilungskompetenz der Beschwerdeinstanz grundsätzlich auf die Frage beschränkt ist, ob die Vorinstanz zu Recht auf das Asylgesuch nicht eingetreten ist (vgl. BVGE 2011/9 E. 5 S. 116 m.w.H.), dass sich die Beschwerdeinstanz - sofern sie den Nichteintretensentscheid als unrechtmässig erachtet - somit einer selbstständigen materiellen Prüfung enthält, sondern die angefochtene Verfügung aufhebt und die Sache zu neuer Entscheidung an die Vorinstanz zurückweist (vgl. BVGE 2007/8 E. 2.1 S. 73 m.H.a.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34 Abs. 2 Bst. d AsylG auf Asylgesuche in der Regel nicht eingetreten wird, wenn Asylsuchende in einen Drittstaat ausreisen können, welcher für die Durchführung des Asyl- und Wegweisungsverfah­rens staatsvertraglich zuständig ist, und die Prüfung der staatsvertragli­chen Zuständigkeit zur materiellen Behandlung eines Asylgesuches sich dabei nach den Kriterien der Verordnung [EG] Nr. 343/2003 des Rates vom 18. Februar 2003 zur Festlegung der Kriterien und Verfahren zur Bestimmung des Mitgliedstaats, der für die Prüfung eines von einem Drittstaatsangehörigen in einem Mitgliedstaat gestellten Asylantrags zuständig ist (Dublin-II-Verordnung) richtet (vgl. die einleitenden Bestimmungen sowie Art. 1 Abs. 1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0.142.392.689] i.V.m. Art. 29a Abs. 1 der Asylverordnung 1 vom 11. August 1999 über Verfahrensfragen [AsylV 1, SR 142.311]), dass Art. 34 Abs. 2 Bst. d AsylG im Weiteren voraussetzt, dass der staats­vertraglich zuständige Staat einer Übernahme der asylsuchenden Person (explizit oder implizit) zugestimmt hat (vgl. Art. 29a Abs. 2 AsylV 1), dass gemäss Art. 3 Abs. 1 Dublin-II-Verordnung die Mitgliedstaaten jeden Asylantrag prüfen, den ein Drittstaatsangehöriger an der Grenze oder im Hoheitsgebiet eines Mitgliedstaates stellt, wobei der Antrag von einem einzigen Mitgliedstaat geprüft wird, der nach den Kriterien des Kapitels III Dublin-II-Verordnung als zuständiger Staat bestimmt wird, dass dabei - im Falle eines sogenannten Aufnahmeverfahrens (take charge) - die Kriterien in der in Kapitel III der Dublin-II-Verordnung genannten Rangfolge anzuwenden sind (vgl. Art. 5 - 14 Dublin-II-Verordnung) und von der Situation zum Zeitpunkt, in dem der Asylbewerber erstmals einen Antrag in einem Mitgliedstaat stellt, aus­zugehen ist (Art. 5 Abs. 1 und 2 Dublin-II-Verordnung),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Art.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in Abweichung von den erwähnten Zuständigkeitskriterien respektive -bestimmungen nach Art. 3 Abs. 2 Dublin-II-Verordnung die Schweiz ein Asylgesuch materiell prüfen kann, auch wenn nach den in der Verordnung vorgesehenen Kriterien ein anderer Staat zuständig ist (sog. Selbsteintrittsrecht), wobei diese Bestimmung nicht direkt anwendbar ist, sondern nur in Verbindung mit einer anderen Norm des nationalen oder internationalen Rechts angerufen werden kann (vgl. BVGE 2010/45 E. 5 S. 635 f.), dass Art. 29a Abs. 3 AsylV1 sodann vorsieht, dass das BFM auch aus humanitären Gründen ein Gesuch behandeln kann, auch wenn nach den Kriterien der Dublin-II-Verordnung ein anderer Staat zuständig ist, wobei diese Be­stimmung den Behörden einen gewissen Ermessensspielraum lässt und restriktiv auszulegen ist (vgl. BVGE 2011/9 E. 4.1 S. 114 f., BVGE 2010/45 E. 8.2.2 S. 643 f.), dass hingegen bei drohendem Verstoss gegen Normen des Völkerrechts, wie insbesondere das flüchtlingsrechtliche Refoulement-Verbot nach Art. 33 des Abkommens vom 28. Juli 1951 über die Rechtsstellung der Flüchtlinge (FK, SR 0.142.30), die EMRK, den Internationalen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S. 636 f.; Christian Filzwieser/Andrea Sprung, Dublin II-Verordnung: Das Europäische Asylzuständigkeitssystem, 3. Aufl., Wien-Graz 2012, Art. 3 K8, K11 S. 74), dass sich der Beschwerdeführer eigenen Angaben in der Befragung vom 7. Februar 2013 (A7/12) zufolge von Mai 2010 bis Januar 2013 in Italien aufgehalten hat, bevor er am 30. Januar 2013 die Schweizer Grenze überquerte (a.a.O., S. 6f.), dass er mit einem gültigen Visum nach Italien eingereist sei, welches ihn zur Arbeitsleistung im landwirtschaftlichen Gewerbe während neun Monaten berechtigt habe (a.a.O., S. 6), dass das BFM den italienischen Behörden mit Schreiben vom 19. März 2013 ein Aufnahmegesuch gestützt auf Art. 10 Abs. 2 und Art. 16 Abs. 1 Bst. a Dublin-II-Verordnung übermittelte, dass Italien dieses Gesuch mit Antwortschreiben vom 25. März 2013 abschlägig beantwortete, in seinem Schreiben aber festhielt, dass der Beschwerdeführer am 14. Januar 2011, am 2. Januar 2013 und am 11. Januar 2013 in Italien kontrolliert worden sei, dass das BFM die italienischen Behörden noch gleichentags um Wiedererwägung ihres negativen Aufnahmebescheides ersuchte, indem es die Aufenthaltssituation des Beschwerdeführers in Italien nochmals einlässlich darstellte, dass die italienischen Behörden der Übernahme des Beschwerdeführers mit Schreiben vom 12. Juni 2013 gestützt auf Art. 10 Abs. 2 Dublin-II-Verordnung explizit zustimmten, dass das BFM zur Begründung seiner Verfügung vom 12. Juni 2013 gestützt auf diese Abklärungen festhielt, Italien sei für die Durchführung des vorliegenden Asyl und Wegweisungsverfahrens zuständig, und der Beschwerdeführer könne somit in einen Drittstaat reisen, in dem er Schutz vor Rückschiebung im Sinne von Art. 5 Abs. 1 AsylG finde, weshalb das Non-Refoulement-Gebot bezüglich des Heimat- oder Herkunftsstaats nicht zu prüfen sei, dass das BFM weiter ausführte, für den Fall einer Rückkehr nach Italien würden keine Hinweise auf eine Verletzung von Art. 3 der Konvention vom 4. November 1950 zum Schutze der Menschenrechte und Grundfreiheiten (EMRK, SR 0.101) bestehen, weshalb der Vollzug der Wegweisung zulässig sei, und weder die in Italien herrschende Situation noch andere Gründe würden gegen die Zumutbarkeit des Wegweisungsvollzugs dorthin sprechen, dass sich die vorinstanzlichen Erwägungen aufgrund des dargestellten Sachverhalts als zutref­fend erweisen und festzuhalten ist, dass das BFM zu Recht die Zuständigkeit Italiens zur Übernahme des Beschwerdeführers festgestellt hat, dass die formelle Zuständigkeit in der Beschwerdeschrift sodann auch nicht bestritten wird, sondern der Beschwerdeführer als gegen die Wegweisung nach Italien sprechend die dortigen Lebensbedingungen für Migranten anführt, dass er beispielsweise geltend macht, es sei ihm nicht möglich gewesen, dort eine Existenz aufzubauen, dass die Bedingungen in Italien für Asylsuchende sehr schwierig seien, und selbst als Flüchtlinge anerkannte Personen dort nicht die ihnen nach Art. 23 und 24 des Abkommens vom 28. Juli 1951 über die Rechtsstellung der Flüchtlinge (FK, SR 0.142.30) zustehende Behandlung erhielten, dass sie nach Verfahrensabschluss weder Unterbringung, Unterstützung noch Verpflegung erhielten und keine Möglichkeit hätten, ein menschenwürdiges Dasein zu führen, dass die Existenzbedingungen für asylsuchende Personen in Italien allgemein unzumutbar seien und diese unter ähnlichen Bedingungen wie illegale Migranten lebten, dass der Beschwerdeführer zu seiner persönlichen Situation geltend macht, er habe keine Arbeit erhalten und habe oft auf der Strasse übernachten müssen, dass die prekären Verhältnisse von der deutschen Nicht-Regierungsorganisation Pro Asyl in ihrem Bericht vom 28. Februar 2011 bestätigt würden und diese Organisation die Behörden daher aufgefordert habe, von Rückführungen nach Italien abzusehen, dass gerade jetzt, wo sehr viele Flüchtlinge in Italien ankämen, darauf zu verzichten sei, das Dublin-System anzuwenden, dass dem Beschwerdeführer die Möglichkeit zu geben sei, seine Asylgründe in der Schweiz darzulegen, dass das Bundesverwaltungsgericht mit dem BFM aufgrund der Dublin-II-Verordnung (vgl. Ziffer 2 der Einleitungsbestimmungen) vorab von der grundsätzlichen Vermutung ausgeht, dass jeder Mitgliedstaat als sicher im Sinne der FK erachtet werden kann und alle Staaten das Gebot des Non-Refoulement (Art. 33 FK) sowie (kraft ihrer Mitgliedschaft) Art. 3 EMRK beachten, dass, sofern keine systematische (und über die Überstellungsfrist fortdauernde) Verletzung dieses Grundsatzes durch den zuständigen Mitgliedstaat vorliegt, eine beschwerdeführende Person diese Vermutung nur umstossen kann, wenn es ihr gelingt, nachzuweisen oder glaubhaft zu machen, dass besondere, ausreichend konkrete Gründe dafür vorliegen, dass bei einer Überstellung in den zuständigen Staat für sie die reale Gefahr (real risk) eines fehlenden Verfolgungsschutzes respektive die Ge­fahr eines Verstosses des zuständigen Mitgliedstaates gegen das Non-Refoulement-Gebot oder Art. 3 EMRK bestehen würde (vgl. BVGE 2010/45 E. 7.4 und E. 7.5 S. 636 ff., vgl. Europäischer Gerichtshof für Menschenrechte [EGMR], M.S.S. gegen Belgien und Griechenland [Appl. No. 30696/09], Urteil vom 21. Januar 2011; Urteil des Gerichtshofes der Europäischen Union [EuGH] vom 21. Dezember 2011 in der Rechtssache C-411/10 und C-493/10), dass gemäss Praxis des EGMR zudem eine Überstellung in den nach der Dublin-II-Verordnung zuständigen Mitgliedstaat grundsätzlich dann keine Verletzung von Art. 3 EMRK darstellt, wenn dieser wirksame verfahrensrechtliche Garantien (inkl. Rekursmöglichkeiten) vorsieht, die eine beschwerdeführende Person vor einer unmittelbaren Zurückweisung in ihren Herkunftsstaat, in dem sie nachweislich Gefahr laufen würde, Folter oder unmenschlicher Behandlung im Sinne von Art. 3 EMRK ausgesetzt zu werden, schützen, dass man bei einer Überstellung in den zuständigen Mitgliedstaat im Weiteren von der Prämisse ausgeht, dass dieser kraft seiner Mitgliedschaft den Verpflich­tungen aus der Richtlinie 2005/85/EG des Rates vom 1. Dezember 2005 über Mindestnormen für Verfahren in den Mitgliedstaaten zur Zuerkennung und Aberkennung der Flüchtlingseigenschaft (sog. Verfahrensrichtlinie) sowie jenen aus der Richtlinie 2003/9/EG des Rates vom 27. Januar 2003 zur Festlegung von Mindestnormen für die Aufnahme von Asylbewerbern in den Mitgliedstaaten (sog. Aufnahmerichtlinie), darunter auch dem Non-Refoulement-Gebot, nachkommt (vgl. BVGE 2010/45 E. 7.4.2 S. 638), dass die blosse Verletzung erwähnter Richtlinien durch den zuständigen Mitgliedstaat kein selbständiges Recht einer beschwerdeführenden Person auf Anrufung zur Ausübung des Selbsteintrittsrechts begründet, sondern es hierzu grundsätzlich ebenfalls des Nachweises eines "real risk" im Sinne der EMRK bedarf (vgl. dahingehend Filzwieser/Sprung, a.a.O., Art. 3 K11 S. 75), dass, sofern dieser Nachweis nicht gelingt und somit nicht von einem Überstellungshindernis in den zuständigen Mitgliedstaat auszugehen ist, der betroffenen Person die Möglichkeit offensteht, sich im zuständigen Mitgliedstaat mittelbar auf die Verfahrens- oder Aufnahmerichtlinie zu berufen respektive die entsprechenden innerstaatlichen Rechtsmittel zu ergreifen, dass, falls es demgegenüber einer notorischen Tatsache entspricht, dass der zur Prüfung des Asylverfahrens zuständige Mitgliedstaat systematisch gravierende Menschenrechtsverletzungen im Sinne von Art. 3 EMRK begeht, eine beschwerdeführende Person nicht die volle Beweislast im soeben umschriebenen Sinne trägt (vgl. Urteil des EGMR vom 21. Januar 2011 im Fall M.S.S. gegen Belgien und Griechenland [Beschwerde-Nr. 30696/09]), dass Italien unter anderem Signatarstaat der FK, der EMRK und des Übereinkommens vom 10. Dezember 1984 gegen Folter und andere grausame, unmenschliche oder erniedrigende Behandlung oder Strafe (FoK, SR 0.105) ist und als nach Art. 3 Abs. 1 Dublin-II-Verordnung zuständiger Staat gehalten ist, die Verfahrensrichtlinie sowie die Aufnahmerichtlinie von Asylbewerbern in Mitgliedstaaten anzuwenden respektive umzusetzen sowie zudem davon ausgegangen werden kann, dass Italien grundsätzlich als sicher im Sinne der FK erachtet werden kann und das Gebot des Non-Refoulement (Art. 33 FK, Art. 3 EMRK) beachtet (vgl. BVGE 2010/45 E. 7.3 - 7.7 S. 637 ff.), dass auch nicht davon auszugehen ist, Italien würde in genereller Weise seinen völkerrechtlichen Verpflichtungen nicht nachkommen respektive in völkerrechtswidriger Weise gegen die Verfahrens- und Aufnahmerichtlinie verstossen, dass diese Ansicht durch den EGMR bestätigt wird, indem der Gerichtshof in seiner neusten Rechtsprechung festhält,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Unzulässigkeitsentscheidung wegen offensichtlicher Unbegründetheit gemäss Art. 35 Abs. 3 EMRK; Urteile des Bundesverwaltungsgerichts E 1814/2013 vom 20. Juni 2013, D 3090/2013 vom 7. Juni 2013, D 3055/2013 vom 6. Juni 2013 und E-3508/2013 vom 27. Juni 2013), dass gemäss erwähntem Urteil des EGMR und den darin zitierten Berichten in Italien für Dublin-Rückkehrende temporäre Aufnahmezentren geschaffen worden seien (vgl. a.a.O § 43 ff.), dass der Gerichtshof im Übrigen spezifisch bezüglich Dublin-Rückkehrer auf Berichte verweist, die festhalten würden, dass deren Asylverfahren im selben Stadium wieder aufgenommen werde, in dem es sich befunden habe, als sie Italien verlassen hätten, dass der Beschwerdeführer anlässlich der Befragung angab, in Italien kein Asylgesuch gestellt zu haben (A7/12, S. 4) und Marokko einzig aus wirtschaftlichen Gründen verlassen zu haben (A7/12, S. 7), dass er demgegenüber in der Beschwerde suggeriert, Asylgründe zu haben und diese in der Schweiz vorbringen zu wollen, dass somit selbst für den Fall, dass der Beschwerdeführer doch Asylgründe vorzubringen hätte, nicht davon auszugehen ist, ihm würde bei einer Rücküberstellung nach Italien der Zugang zu einem fairen Asylverfahren verwehrt, und er würde damit unmenschlicher Behandlung ausgesetzt oder durch die italienischen Behörden ohne Prüfung seiner Asylgründe und unter Missachtung des Non-Refoulement-Gebotes oder von Art. 3 EMRK in den Heimat- oder Herkunftsstaat zurückgeschafft, dass unter diesen Umständen auch keine konkreten Anhaltspunkte dafür ersichtlich sind, die darauf hindeuten, der Beschwerdeführer würde im Falle einer Rückkehr nach Italien in eine existenzielle Notlage geraten, dass in diesem Zusammenhang darauf hinzuweisen ist, dass die vom Beschwerdeführer bisher geltend gemachten Aufenthaltsbedingungen in Italien sich ausserhalb eines Asylverfahrens zugetragen haben, dass es ihm offen stehen würde, allfällige Probleme bei der Unterbringung oder beim Zugang zu einem allfälligen Asylverfahren bei den zuständigen italienischen Justizbehörden zu rügen, allenfalls unter Beiziehung eines italienischen Rechtsanwaltes oder mittels Hilfe unabhängiger, vorhandener Hilfsorganisationen in Italien, dass sodann darauf hinzuweisen ist, dass sich der Beschwerdeführer in Italien bereits während drei Jahren zu behaupten vermochte und er dort seinen Angaben zufolge über einen [Verwandten] verfügt, welcher eine Aufenthaltsbewilligung besitze (A7/12, S. 5), dass auch die übrigen Ausführungen in der Beschwerdeschrift - so insbesondere die dem Gericht bekannte Einschätzung von Pro Asyl - nicht geeignet sind, eine andere Einschätzung der Frage der Überstellung nach Italien herbeizuführen, dass aufgrund des Gesagten keine Hindernisse und auch keine humanitären Gründe im Sinne von Art. 29a Abs. 3 AsylV 1 einer Überstellung des Beschwerdeführers nach Italien entgegenstehen, dass nach dem Gesagten das BFM in Anwendung von Art. 34 Abs. 2 Bst. d AsylG zu Recht auf das Asylgesuch des Beschwerdeführers nicht eingetreten ist und, da er nicht im Besitz einer gültigen Aufenthalts- oder Niederlassungsbewilligung ist und auch keinen Anspruch darauf geltend machen kann, ebenfalls zu Recht in Anwendung von Art. 44 Abs. 1 AsylG die Überstellung nach Italien angeordnet hat (Art. 32 Bst. a AsylV 1), dass es sich beim Dublin-Verfahren um ein Überstellungsverfahren in den für die Prüfung des Asylgesuches zuständigen Staat handelt, weshalb das Fehlen von Wegweisungsvollzugshindernissen regelmässig bereits Voraussetzung (und nicht erst Regelfolge) des gestützt auf Art. 34 Abs. 2 Bst. d AsylG erfolgenden Nichteintretensentscheides ist (vgl. BVGE 2010/45 E. 10.2 S. 645), dass daher im Rahmen des Dublin-Verfahrens systembedingt kein Raum bleibt für Ersatzmassnahmen im Sinne von Art. 44 Abs. 2 AsylG i.V.m. Art. 83 Abs. 1 AuG, sondern eine entsprechende Prüfung, soweit notwendig, vielmehr bereits im Rahmen des Nichteintretensentscheides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das Gesuch um Gewährung der unentgeltlichen Prozessführung gemäss Art. 65 Abs. 1 VwVG abzuweisen ist, da das Begehren um Aufhebung der Verfügung und Ausübung des Selbsteintrittsrechts - wie sich aus den vorstehenden Erwägungen ergibt - als aussichtslos zu bezeichnen ist, dass mit der umgehenden Urteilsfällung die Gesuche um Verzicht auf die Erhebung eines Kostenvorschusses und die Einräumung der aufschiebenden Wirkung nach Art. 107a AsylG gegenstandslos geworden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Christa Luterbacher Gabriela Oeler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