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E-3656/2013 vom 17. Juli 2013</w:t>
      </w:r>
    </w:p>
    <w:p>
      <w:r>
        <w:t>Bundesverwaltungsgericht, 2013-07-17, DE</w:t>
      </w:r>
    </w:p>
    <w:p>
      <w:r>
        <w:rPr>
          <w:b/>
        </w:rPr>
        <w:t xml:space="preserve">Quelle: </w:t>
      </w:r>
      <w:r>
        <w:t>https://mcp.opencaselaw.ch/entscheid/bvger_E-3656_2013</w:t>
      </w:r>
    </w:p>
    <w:p>
      <w:r>
        <w:t>FR: TAF E-3656/2013 du 17 juillet 2013</w:t>
      </w:r>
    </w:p>
    <w:p>
      <w:r>
        <w:t>IT: TAF E-3656/2013 del 17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E-3656/2013 Urteil vom 17. Juli 2013 Besetzung Einzelrichter Markus König, mit Zustimmung von Richter Thomas Wespi; Gerichtsschreiberin Eveline Chastonay. Parteien A._______, Kosovo, alle vertreten durch lic. iur. Bernhard Zollinger, Rechtsanwalt, Beschwerdeführende, gegen Bundesamt für Migration (BFM), Quellenweg 6, 3003 Bern, Vorinstanz. Gegenstand Nichteintreten auf Asylgesuch und Wegweisung (Dublin-Verfahren); Verfügung des BFM vom 5. Juni 2013 / N (...). Das Bundesverwaltungsgericht stellt fest, dass die Beschwerdeführenden am 16. Mai 2013 in der Schweiz um Asyl nachsuchten und am 27. Mai 2013 summarisch zu ihrem Gesuch befragt wurden, dass das BFM mit Verfügung vom 5. Juni 2013 in Anwendung von Art. 34 Abs. 2 Bst. d des Asylgesetzes vom 26. Juni 1998 (AsylG, SR 142.31) auf die Asylgesuche der Beschwerdeführenden nicht eintrat und die Wegweisung nach Frankreich sowie den Vollzug anordnete, wobei es feststellte, einer allfälligen Beschwerde komme keine aufschiebende Wirkung zu, dass die Beschwerdeführenden gegen diese Verfügung durch ihren Rechtsvertreter mit Eingabe vom 26. Juni 2013 (Poststempel) beim Bundesverwaltungsgericht Beschwerde erhoben und die Aufhebung der angefochtenen Nichteintretensverfügung und die Rückweisung der Sache an die Vorinstanz zur Durchführung des Asylverfahrens in der Schweiz beantragen liessen, dass das Bundesverwaltungsgericht mit Verfügung vom 27. Juni 2013 den Vollzug der Wegweisung provisorisch - bis zum Entscheid über die aufschiebende Wirkung der Beschwerde nach Eingang der vorinstanzlichen Akten - aussetzte, dass der Instruktionsrichter mit Verfügung vom 2. Juli 2013 das Gesuch um Herstellung der aufschiebenden Wirkung der Beschwerde abwies, den provisorischen Vollzugsstopp aufhob und feststellte, die Beschwerdeführenden hätten den Ausgang des Verfahrens im Ausland abzuwarten, dass er die Beschwerdeführenden gleichzeitig aufforderte, bis zum 12. Juli 2013 einen Kostenvorschuss von Fr. 600.- einzuzahlen, dass der Kostenvorschuss fristgerecht überwiesen wurde, und das Bundesverwaltungsgericht zieht in Erwägung, dass es auf dem Gebiet des Asyls - in der Regel und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35a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jedem Mitgliedstaat, in Abweichung von diesen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Beschwerdeführenden mit der "Eurodac"-Datenbank ergab, dass diese am 30. Dezember 2010 (Beschwerdeführer) respektive am 6. Januar 2011 (Beschwerdeführerin) in Frankreich ein Asylgesuch eingereicht hatten, dass das BFM die französischen Behörden am 28. Mai 3013 um Übernahme der Beschwerdeführenden gestützt auf Art. 16 Abs. 1 Bst. e Dublin-II-VO ersuchte und diese dem Gesuch um Übernahme am 4. Juni 2013 gestützt auf dieselbe Bestimmung zustimmten, dass die Beschwerdeführenden nicht bestreiten, in Frankreich ein Asylgesuch eingereicht zu haben, und auch die Zuständigkeit dieses Mitgliedstaates unbestritten blieb, dass die Zuständigkeit von Frankreich somit gegeben ist, dass die Beschwerdeführenden keine ernsthaften und konkreten Anhaltspunkte geltend machen, wonach Frankreich den Grundsatz des Non-Refoulement nicht achten und seine internationalen Verpflichtungen dadurch verletzen würde, dass es die Beschwerdeführenden in ein Land zurückweisen würde, in dem ihr Leben, ihre körperliche Integrität oder ihre Freiheit ernsthaft gefährdet wäre, oder in dem sie gezwungen würden, sich in ein solches Land zu begeben, dass es den Beschwerdeführenden obliegen würde, ihre Einwände gegen eine allfällige Überstellung nach Kosovo bei den französischen Behörden auf dem Rechtsweg geltend zu machen, dass die Beschwerdeführenden insgesamt auch keine konkrete und ernsthafte Gefahr nachzuweisen oder glaubhaft zu machen vermochten, ihre Überstellung nach Frankreich verstosse gegen Art. 3 der Konvention vom 4. November 1950 zum Schutze der Menschenrechte und Grundfreiheiten (EMRK, SR 0.101) oder eine andere völkerrechtliche Verpflichtung der Schweiz, dass die Beschwerdeführenden demgegenüber geltend machen, sie hätten in Frankreich auf der Strasse leben und der Beschwerdeführer habe Schwarzarbeit leisten müssen, um sich und die Familie versorgen zu können, dass Frankreich Vertragspartei des Abkommens vom 28. Juli 1951 über die Rechtsstellung der Flüchtlinge (FK, SR 0.142.30), der EMRK und des Übereinkommens vom 10. Dezember 1984 gegen Folter und andere grausame, unmenschliche oder erniedrigende Behandlung oder Strafe (FoK, SR 0.105) ist, dass es angesichts der Vermutung, wonach jener Staat, der für die Prüfung des Asylgesuchs zuständig ist, die völkerrechtlichen Verpflichtungen einhalte, den Beschwerdeführenden obliegt, diese Vermutung umzustossen, wobei sie ernsthafte Anhaltspunkte vorzubringen hätten,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nicht erbracht worden ist und die Beschwerde­führenden auch nicht glaubhaft machen konnten, dass es in Frankreich keine öffentlichen Institutionen gebe, die auf Gesuch der Asylsuchenden hin auf deren Bedürfnisse eingehen können, dass insbesondere nicht erstellt ist, dass Frankreich gegen die Bestimmungen der Richtlinie 2003/9/EG des Rates vom 27. Januar 2003 zur Festlegung von Mindestnormen für die Aufnahme von Asylbewerbern in den Mitgliedstaaten (so genannte Aufnahmerichtlinie) verstösst, dass zu den in der Beschwerde angesprochenen (aber nicht näher substanziierten) gesundheitlichen Problemen festzustellen ist, dass der Beschwerdeführer offenbar an Diabetes leidet und in der Schweiz diesbezüglich Medikamente benötigte, wobei davon ausgegangen werden kann, dass er während des mehrjährigen Aufenthalts in Frankreich diesbezüglich die notwendige medizinische Betreuung erhalten hat, zumal er in der Befragung vom 27. Mai 2013 in diesem Zusammenhang nichts anderes zu Protokoll gab, dass die Vermutung, wonach Frankreich seine Verpflichtungen einhält, folglich vorliegend nicht umgestossen wurde (vgl. vorgenanntes Urteil M.S.S., § 69, 342 f. m.w.H.), dass unter diesen Umständen keinerlei Hindernisse, insbesondere auch keine humanitären Gründe im Sinn von Art. 29a Abs. 3 AsylV 1, eine Überstellung der Beschwerdeführenden als unzulässig erscheinen lassen, weshalb kein Grund für die Anwendung der Souveränitätsklausel besteht (Art. 3 Abs. 2 erster Satz Dublin-II-VO), dass das BFM angesichts der klaren Aktenlage auch darauf verzichten konnte, die Gründe für die Nichtanwendung der Souveränitätsklausel detailliert aufzulisten, womit auch die sinngemässe Rüge der Verletzung der Begründungspflicht (vgl. Beschwerde S. 4) im vorliegenden Verfahren nicht begründet ist, dass das BFM nach dem Gesagten zu Recht in Anwendung von Art. 34 Abs. 2 Bst. d AsylG auf die Asylgesuche der Beschwerdeführenden nicht eingetreten ist und - da die Beschwerdeführenden nicht im Besitz gültiger Aufenthalts- oder Niederlassungsbewilligungen der Schweiz sind - in Anwendung von Art. 44 Abs. 1 AsylG die Überstellung nach Frankreich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Verfügung des BFM zu bestätigen und die Beschwerde abzuweisen ist, dass bei diesem Ausgang des Verfahrens gemäss Art. 63 Abs. 1 VwVG die Kosten von Fr. 600.- (Art. 1 3 des Reglements vom 21. Februar 2008 über die Kosten und Entschädigungen vor dem Bundesverwaltungsgericht [VGKE, SR 173.320.2]) den Beschwerdeführenden aufzuerlegen, mit dem in gleicher Höhe geleisteten Kostenvorschuss zu verrechnen und damit bereits beglichen sind. (Dispositiv nächste Seite) Demnach erkennt das Bundesverwaltungsgericht: 1. Die Beschwerde wird abgewiesen. 2. Die Verfahrenskosten von Fr. 600.- werden den Beschwerdeführenden unter Verrechnung mit dem in gleicher Höhe geleisteten Kostenvorschuss auferlegt. 3. Dieses Urteil geht an die Beschwerdeführenden, das BFM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