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E-3655/2011 vom 4. Juli 2011</w:t>
      </w:r>
    </w:p>
    <w:p>
      <w:r>
        <w:t>Bundesverwaltungsgericht, 2011-07-04, FR</w:t>
      </w:r>
    </w:p>
    <w:p>
      <w:r>
        <w:rPr>
          <w:b/>
        </w:rPr>
        <w:t xml:space="preserve">Quelle: </w:t>
      </w:r>
      <w:r>
        <w:t>https://mcp.opencaselaw.ch/entscheid/bvger_E-3655_2011</w:t>
      </w:r>
    </w:p>
    <w:p>
      <w:r>
        <w:t>FR: TAF E-3655/2011 du 4 juillet 2011</w:t>
      </w:r>
    </w:p>
    <w:p>
      <w:r>
        <w:t>IT: TAF E-3655/2011 del 4 luglio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E-3655/2011 Arrêt du 4 juillet 2011 Composition Emilia Antonioni (juge unique), avec l'approbation de Martin Zoller, juge ; Céline Longchamp, greffière. Parties A._______, Sénégal, recourant, contre Office fédéral des migrations (ODM), Quellenweg 6, 3003 Berne, autorité inférieure . Objet Asile (non-entrée en matière) et renvoi ; décision de l'ODM du 14 juin 2011 / N (...). Vu la demande d'asile déposée en Suisse par A._______ en date du 20 avril 2011, le document qui lui a été remis le même jour, attirant son attention, d'une part, sur la nécessité de déposer dans les 48 heures ses documents de voyage ou ses pièces d'identité, et, d'autre part, sur l'issue éventuelle de la procédure en l'absence de réponse concrète à cette injonction, les procès-verbaux des auditions des 5 et 19 mai 2011, desquels il ressort, en substance, que l'intéressé, ressortissant sénégalais originaire de B._______, aurait vécu à C._______ avec son père depuis l'âge de (...) ans ; que, le 2 avril 2011, un ami de son père l'aurait surpris en train d'embrasser son ami français sur la plage ; que menacé par son père par un couteau ou un fusil (selon les versions), il aurait quitté le Sénégal, le 5 avril 2011, en bateau, à destination de D._______ ; qu'après trois ou cinq jours passés chez un africain dans un endroit inconnu (selon les versions), il aurait rejoint la Suisse en train le 20 avril 2011; la décision du 14 juin 2011, notifiée le 17 suivant, par laquelle l'ODM, en se fondant sur l'art. 32 al. 2 let. a de la loi du 26 juin 1998 sur l'asile (LAsi, RS 142.31), n'est pas entré en matière sur la demande d'asile de l'intéressé, motif pris qu'il avait produit aucun document d'identité ou de voyage et qu'aucune des exceptions visées par l'art. 32 al. 3 LAsi n'était réalisée, a prononcé le renvoi du recourant et ordonné l'exécution de cette mesure, le recours du 27 juin 2011 par lequel l'intéressé a conclu à ce qu'il soit entrer en matière sur sa demande d'asile, à l'octroi de l'asile, subsidiairement au prononcé d'une admission provisioire, ainsi qu'à l'assistance judiciaire partielle, l'apport du dossier relatif à la procédure de première instance auprès de l'ODM que le Tribunal administratif fédéral (le Tribunal) a réceptionné le 29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le 23 juin étant un jour férié officiel du canton de domicile de l'intéressé,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l'autorité inférieure a refusé d'entrer en matière sur la demande d'asile déposée par le recourant (cf. Jurisprudence et informations de la Commission suisse de recours en matière d'asile [JICRA] 2004 n° 34 consid. 2.1. p. 240s. ; 1996 n° 5 cons. 3 p. 39 ; 1995 n° 14 consid. 4 p. 127s., et jurisprudence citée), qu'en conséquence, la conclusion du recourant tendant à l'octroi de l'asile (recours, p. 3, concl. 4) est irrecevable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2010/2 consid. 6 p. 28-29,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a déclaré avoir laissé sa carte d'identité au domicile familial, puis avoir appris par un cousin qu'elle aurait été brûlée par son père (cf. pv. de l'audition sommaire p. 3-4, pv. de l'audition fédérale p. 2-3); qu'il n'explique toutefois pas précisément la manière dont son cousin aurait appris cet événement ni les véritables raisons pour lesquelles son père aurait agi de la sorte; qu'en outre, le crédit du récit de l'intéressé est entaché par les invraisemblances et divergences relatives à son voyage jusqu'en Suisse, notamment quant à l'absence prétendue de tout document d'identité tout au long de son périple, ainsi que de tout contrôle, quant à la description du bateau emprunté, du parcours suivi et de son arrivée en D._______, et enfin quant à son séjour en D._______ et à l'itinéraire emprunté pour rejoindre la Suisse (cf. pv. de l'audition sommaire p. 5-6, pv. de l'audition fédérale p. 3-4), que le recourant n'a donc fait valoir aucun motif excusable susceptible de justifier la non-production de documents de voyage ou de pièces d'identité valables, au sens de l'art. 32 al. 3 let. a LAsi, l'intéressé s'étant contenté, dans son mémoire de recours, de réitérer son impossibilité à faire parvenir un tel document sans davantage d'explications (cf. recours, p. 2), ce qui est insuffisant, qu'avec la nouvelle réglementation prévue à l'art. 32 al. 2 let. a et à l'art. 32 al. 3 LAsi, le législateur a également voulu instaurer une procédure d'examen matériel sommaire et définitif de l'existence ou non de la qualité de réfugié; qu'ainsi, selon le nouveau droit, il n'est pas entré en matière sur une demande d'asile si, déjà sur la base d'un tel examen, il peut être constaté que le requérant ne remplit manifestement pas les conditions de la qualité de réfugié; que le caractère manifeste de l'absence de la qualité de réfugié peut tout aussi bien ressortir de l'invraisemblance du récit que de son manque de pertinence sous l'angle de l'asil ; qu'en revanche, si le cas requiert, pour l'appréciation de la vraisemblance ou de la pertinence des allégués, des mesures d'instruction complémentaires au sens de l'art. 32 al. 3 let. c LAsi, la procédure ordinaire devra être suivie; qu'il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 que c'est à juste titre que l'ODM a considéré que la qualité de réfugié du recourant n'était pas établie au terme de l'audition (art. 32 al. 3 let. b LAsi), conformément aux art. 3 et 7 LAsi, que, le recourant a allégué, comme motif à l'appui de sa demande d'asile, avoir quitté le Sénégal, parce que son père l'aurait menacé en raison de son homosexualité, que le Tribunal considère que l'ensemble du récit livré par le recourant est vague et imprécis, en particulier quant à sa prise de conscience de son homosexualité et au début de sa relation amoureuse avec son ami (cf. pv. de l'audition fédérale p. 5 et 10); que ses indications relatives à leurs conversations ainsi qu'aux lieux et à la fréquence de leurs rencontres ne se sont pas révélées davantage détaillées (cf. pv. de l'audition fédérale p. 7-8); qu'enfin, sa description des mésententes passées avec son père et de la menace que ce dernier aurait proféré à son encontre sont confuses et peu circonstanciées (cf. pv. de l'audition fédérale p. 6-8); que partant, le Tribunal retient que les affirmations de l'intéressé sont inconsistantes et invraisemblables; que le recours ne contient aucun argument ni moyen de preuve susceptible de modifier cette appréciation, les deux documents produits tirés d'Internet étant de portée générale; qu'il y a lieu, pour le surplus, de renvoyer à la motivation développée par l'ODM dans la décision querellé (cf. décision du 14 juin 2011, consid. I 2, p. 3), que, dans ces conditions, le recourant n'a pas non plus rendu crédible qu'il existerait pour lui un véritable risque concret et sérieux d'être victimes, en cas de retour dans son pays d'origine, de traitements inhumains ou dégradants, en particulier en raison de son homosexualité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qu'il apparaît, dès lors, au terme de l'audition que les conditions légales posées à la reconnaissance de la qualité de réfugié ne sont manifestement pas remplies (art. 32 al. 3 let. b LAsi), et qu'il ne se justifie pas de mener d'autre mesure d'instruction pour établir la qualité de réfugié ou pour constater l'existence d'un empêchement à l'exécution du renvoi (art. 32 al. 3 let. c LAsi), qu'au vu de ce qui précède, c'est à juste titre que l'ODM n'est pas entré en matière sur la demande d'asile du recourant, si bien que, sur ce point, le recours doit être rejeté et la décision du 14 juin 2011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le Sénégal ne se trouve pas en proie à une guerre, une guerre civile ou une violence généralisée, qu'en outre, le recourant, qui est encore jeune,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sans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