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E-3653/2012 vom 20. Juli 2012</w:t>
      </w:r>
    </w:p>
    <w:p>
      <w:r>
        <w:t>Bundesverwaltungsgericht, 2012-07-20, DE</w:t>
      </w:r>
    </w:p>
    <w:p>
      <w:r>
        <w:rPr>
          <w:b/>
        </w:rPr>
        <w:t xml:space="preserve">Quelle: </w:t>
      </w:r>
      <w:r>
        <w:t>https://mcp.opencaselaw.ch/entscheid/bvger_E-3653_2012</w:t>
      </w:r>
    </w:p>
    <w:p>
      <w:r>
        <w:t>FR: TAF E-3653/2012 du 20 juillet 2012</w:t>
      </w:r>
    </w:p>
    <w:p>
      <w:r>
        <w:t>IT: TAF E-3653/2012 del 20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E-3653/2012 Urteil vom 20. Juli 2012 Besetzung Einzelrichter Kurt Gysi, mit Zustimmung von Richter Thomas Wespi; Gerichtsschreiber Nicholas Swain. Parteien A._______, Beschwerdeführer, gegen Bundesamt für Migration (BFM), Quellenweg 6, 3003 Bern, Vorinstanz . Gegenstand Nichteintreten auf Asylgesuch und Wegweisung (Dublin-Verfahren); Verfügung des BFM vom 25. Juni 2012 / N (...). Das Bundesverwaltungsgericht stellt fest, dass der Beschwerdeführer am 19. März 2012 in der Schweiz um Asyl nachsuchte, dass ein Fingerabdruckvergleich mit der Eurodac-Zentraleinheit ergab, dass er am (...) in Österreich ein Asylgesuch eingereicht hatte und in diesem Zusammenhang am 13. Mai 2005 erkennungsdienstlich erfasst worden war, dass am 29. März 2012 im Empfangs- und Verfahrenszentrum B._______ eine summarische Befragung des Beschwerdeführers stattfand und ihm dabei das rechtliche Gehör zu einer möglichen Zuständigkeit Österreichs für das vorliegende Verfahren sowie zu einer allfälli­gen Wegweisung dorthin gewährt wurde, dass der Beschwerdeführer dabei insbesondere vorbrachte, er sei nach der erstinstanzlichen Abweisung seines in Österreich gestellten Asylgesuchs im Oktober oder November 2010 in die Türkei zurückgekehrt, dass er Anfang März 2012 erneut aus seinem Heimatstaat ausgereist und in einem LKW über ihm unbekannte Länder in die Schweiz gereist sei, dass das BFM am 5. April 2012 ein Informationsersuchen gemäss Art. 21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an die österreichischen Behörden richtete, in welchem um Informationen hinsichtlich des vom Beschwerdeführer in Österreich durchlaufenen Asylverfahrens, eines allfälligen Aufenthaltstitels sowie der von ihm verwendeten Reisedokumente ersucht wurde, dass insbesondere um Mitteilung ersucht wurde, zu welchem Zeitpunkt der Beschwerdeführer letztmals in Österreich in Erscheinung getreten sei, dass die zuständige österreichische Behörde in Beantwortung der Anfrage vom 5. April 2012 mit Schreiben vom 10. April 2012 namentlich mitteilte, der Beschwerdeführer sei bis zum 11. August 2011 in Österreich gemeldet gewesen, dass der Beschwerdeführer mit beim BFM am 11. April 2012 eingegangener Eingabe eine Identitätskarte in Kopie, eine Wohnsitzbestätigung, eine Familienbestätigung sowie ein Schreiben eines türkischen Anwalts vom 11. März 2012 zu den Akten reichte, dass das BFM am 12. April 2012 an die österreichischen Behörden ein Ersuchen um Übernahme des Beschwerdeführers im Sinne von Art. 16 Abs. 1 Bst. e Dublin II-VO richtete, unter Hinweis darauf, dass die von diesem vorgebrachte Rückkehr in sein Heimatland als unglaubhaft erachtet werde, dass die österreichischen Behörden mit Schreiben vom 13. April 2012 der Rückübernahme des Beschwerdeführers gestützt auf die bestehende Aktenlage nicht zustimmten und um nähere Informationen hinsichtlich des Aufenthaltsorts des Beschwerdeführers zwischen November 2010 und März 2012, seines Reisewegs, sowie der Fragen, ob er in einem weiteren Mitgliedsstaat ein Asylgesuch gestellt habe und ob er das Hoheitsgebiet der Mitgliedsstaaten für eine Dauer von mehr als drei Monaten verlassen habe, ersuchten, dass das BFM mit Schreiben vom 4. Mai 2012 den österreichischen Behörden weitere Informationen zu den von ihnen aufgeworfenen Fragen lieferte und das Gesuch um Übernahme des Beschwerdeführers erneuerte, dass die österreichischen Behörden mit Schreiben vom 14. Juni 2012 einer Rückübernahme des Beschwerdeführers gestützt auf Art. 16 Abs. 1 Bst. e Dublin II-VO zustimmten, dass das BFM mit Verfügung vom 25. Juni 2012 in Anwendung von Art. 34 Abs. 2 Bst. d des Asylgesetzes vom 26. Juni 1998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die österreichischen Behörden hätten dem Gesuch um Übernahme des Beschwerdeführers im Sinne von Art. 16 Abs. 1 Bst. e Dublin II-VO zugestimmt, dass somit Österreich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 II-VO sowie der Verordnung (EG) Nr. 1560/2003 der Kommission vom 2. September 2003 mit Durchführungsbestimmungen zur Dublin II-VO (Dublin-DVO) für die Durch­führung des Asylverfahrens zuständig sei, dass der Beschwerdeführer anlässlich der Gewährung des rechtlichen Gehörs keine Einwände gegen eine Zuständigkeit Österreichs für sein Asylgesuch erhoben habe, dass im Übrigen das Vorbringen des Beschwerdeführers, er habe sich von Oktober oder November 2010 bis März 2012 in der Türkei aufgehalten, als unglaubhaft zu erachten sei, zumal er keine entsprechenden Beweismittel eingereicht habe und seine diesbezüglichen Aussagen stereotyp, undetailliert und nicht nachvollziehbar seien, dass in Anbetracht der Zustimmung der österreichischen Behörden zur Rückübernahme des Beschwerdeführers davon auszugehen sei, dass sie diese Einschätzung teilen würden, dass die Rückführung - vorbehältlich einer allfälligen Unterbrechung oder Verlängerung der Frist - bis spätestens am 14. Dezember 2012 zu erfolgen habe, dass keine Hinweise auf eine Verletzung von Art. 3 der Konvention vom 4. November 1950 zum Schutze der Menschenrechte und Grundfreiheiten (EMRK, SR 0.101) im Falle der Rückführung des Beschwerdeführers nach Österreich vorliegen würden und weder die dort herrschende Situation noch andere Gründe gegen die Zumutbarkeit der Wegweisung nach Österreich sprechen würden, weshalb der Vollzug der Wegweisung dorthin als zulässig und zumutbar zu erachten sei, dass der Beschwerdeführer mit Eingabe vom 10. Juli 2012 gegen diesen Entscheid beim Bundesverwaltungsgericht Beschwerde erhob und dabei beantragte, die vorinstanzliche Verfügung sei aufzuheben, und das BFM sei anzuweisen, sich für sein Asylgesuch als zuständig zu erachten, dass er in formeller Hinsicht darum ersuchte, die Vollzugsbehörden seien superprovisorisch anzuweisen, von allfälligen Vollzugshandlungen bis zu einem Entscheid über das Gesuch um Erteilung der aufschiebenden Wirkung abzusehen, dass er ferner um Gewährung der unentgeltlichen Rechtspflege gemäss Art. 65 Abs. 1 des Bundesgesetzes vom 20. Dezember 1968 über das Verwaltungsverfahren (VwVG, SR 172.021) sowie um Verzicht auf die Erhebung eines Kostenvorschusses ersuchte, dass der Beschwerdeführer zum Beleg seiner Vorbringen einen Arztbericht vom 25. August 2011, eine Lohnabrechnung vom Januar 2011 sowie einen Busfahrschein vom 25. Dezember 2011 und eine Fürsorgebestätigung der Gemeinde C._______ vom 10. Juli 2012 zu den Akten reichte, dass für den Inhalt der Beschwerde auf die Akten verwiesen und soweit entscheidwesentlich in den nachfolgenden Erwägungen darauf eingegangen wird, dass die vorinstanzlichen Akten am 12.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10.2.),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 II-VO prüfte, dass gemäss Art. 3 Abs. 1 Satz 2 Dublin 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 II-VO), dass derjenige Mitgliedstaat den Asylbewerber, der sich zuvor während eines ununterbrochenen Zeitraumes von mindestens fünf Monaten in diesem Mitgliedstaat aufgehalten hat, nach Massgabe der Art. 17 bis 19 Dublin II-VO aufzunehmen hat (Art. 10 Abs. 2 und Art. 16 Abs. 1 Bst. a Dublin 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II-VO), dass sodann jedem Mitgliedstaat, in Abweichung von den vorgenannten Zuständigkeitskriterien, die Möglichkeit zur Prüfung eines Asylgesuches eingeräumt wird (vgl. zur Souveränitätsklausel Art. 3 Abs. 2 Dublin II-VO und zur humanitären Klausel Art. 15 Dublin II-VO; vgl. auch Art. 29a Abs. 3 der Asylverordnung 1 vom 11. August 1999 über Verfahrensfragen [AsylV 1, SR 142.311]), dass ein Abgleich der Fingerabdrücke des Beschwerdeführers mit der "Eurodac"-Datenbank ergab, dass dieser am (...) in Österreich ein Asylgesuch eingereicht hatte, dass das BFM die österreichischen Behörden am 12. April 2012 um Übernahme des Beschwerdeführers gestützt auf Art. 16 Abs. 1 Bst. e Dublin II-VO ersuchte, dass die österreichischen Behörden dem Gesuch um Übernahme am 14. Juni 2012 gestützt auf dieselbe Bestimmung zustimmten, dass der Beschwerdeführer nicht bestreitet, in Österreich ein Asylgesuch eingereicht zu haben, dass es grundsätzlich nicht die Sache der asylsuchenden Person ist, den für ihr Asylverfahren zuständigen Staat selber zu bestimmen, sondern die Bestimmung des für sie zuständigen Staates alleine den beteiligten Dublin-Vertragsstaaten obliegt, dass eine Verletzung der Zuständigkeitsbestimmungen nach der Dublin-II-VO nur dann gerügt werden kann, wenn eine Wiederaufnahme durch einen unzutreffend bestimmten Staat zu einer Verletzung der EMRK führen würde, oder die Anwendung der Dublin II-VO, das Konsultationsverfahren oder die daraus resultierende Zustimmung des ersuchten Mitgliedsstaats als grob fehlerhaft zu bezeichnen wären (vgl. dazu Christian Filzwieser/Andrea Sprung, Dublin II-Verordnung, 3. Aufl., Wien/Graz 2010, K8 zu Art. 20 mit Verweis auf K10 f. zu Art. 19), dass vorliegend eine drohende Verletzung einer durch die EMRK geschützten Rechtsposition vom Beschwerdeführer nicht geltend gemacht wurde und sich aus den Akten auch keine entsprechenden Hinweise ergeben, dass ferner weder den österreichischen Behörden noch dem BFM ein grob fehlerhaftes Vorgehen bei der Feststellung der Zuständigkeit für das Begehren des Beschwerdeführers vorgeworfen werden kann, dass an dieser Einschätzung auch die auf Beschwerdeebene eingereichten Beweismittel nichts zu ändern vermögen, dass an der Echtheit der Lohnabrechnung vom Januar 2011 zu zweifeln ist, da diese im Widerspruch zur Aussage des Beschwerdeführers anlässlich der Befragung zur Person vom 29. März 2012 steht, er sei keiner Erwerbstätigkeit nachgegangen (Akten BFM A5, Seite 4), dass jedenfalls die vom Beschwerdeführer beigebrachten Dokumente nicht geeignet sind, einen ununterbrochenen Aufenthalt des Beschwerdeführers von mehr als drei Monaten ausserhalb des Hoheitsgebiets der Dublin-Mitgliedstaaten nach der Asylgesuchseinreichung in Österreich zu belegen, dass demnach die Rüge des Beschwerdeführers gegen die Zuständigkeit Österreichs für das vorliegende Asylverfahren nicht gehört werden kann, dass der Beschwerdeführer nach dem Gesagten ohne Weiteres in einen Drittstaat (vorliegend Österreich) ausreisen kann, welcher für die Prüfung des Asylantrages staatsvertraglich zuständig ist, dass der Beschwerdeführer sich im Weiteren zwar gegen eine Rückkehr nach Österreich ausspricht, indem er geltend macht, es drohe ihm in Anbetracht der Abweisung seines Asylgesuchs durch die österreichischen Behörden eine Rückführung in den Heimatstaat, dass aber Österreich unter anderem Signatarstaat der EMRK, des Abkommens vom 28. Juli 1951 über die Rechtsstellung der Flüchtlinge (FK, SR 0.142.30) und des Übereinkommens vom 10. Dezember 1984 gegen Folter oder andere grausame, unmenschliche oder erniedrigende Behandlung oder Strafe (FoK, SR 0.105) ist, dass die Dublin II-VO voraussetzt, dass alle Mitgliedstaaten des Dublin-Raums ihren völkerrechtlichen Verpflichtungen nachkommen, dass diese Vermutung grundsätzlich solange gilt, als nicht erhärtet ist, dass der Zielstaat der Überstellung seinen Mindestverpflichtungen aus dem EU-Gemeinschaftsrecht systematisch nicht nachkommt, oder ernsthafte Indizien dafür vorliegen, dass die Behörden des zuständigen Staates im konkreten Fall das internationale Völkerrecht nicht respektieren würden (BVGE 2001/9 E. 6, BVGE 2010/45 E. 7.5.),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österreichischen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indessen solche Indizien im vorliegenden Fall nicht ersichtlich sind, dass demzufolge die Vermutung, gemäss welcher Österreich seine völkerrechtlichen Verpflichtungen, insbesondere an das Rückschiebungsverbot oder die einschlägigen Normen der EMRK und der FoK, einhalte, mangels ausreichender Anhaltspunkte nicht umgestossen wurde (vgl. vorgenanntes Urteil M.S.S., § 69, 342 f. m.w.H.; BVGE 2010/45 E. 7.4-7.5, S. 637-639), dass das Gericht zudem nicht zum Schluss gelangt, Österreich verletze nachgewiesenermassen in systematischer Weise die Richtlinie Nr. 2003/9/EG, dass aufgrund der Aktenlage insbesondere nicht davon auszugehen ist, Österreich werde den Beschwerdeführer in Verletzung der vorgenannten völkerrechtlichen Abkommen in sein Heimatland zurückschaffen, dass es dem Beschwerdeführer obliegt, seine Einwände gegen eine allfällige Überstellung in die Türkei bei den österreichischen Behörden auf dem Rechtsweg geltend zu machen, dass im Weiteren keine individuellen Erschwernisse ersichtlich sind, die einer Überstellung des Beschwerdeführers nach Österreich entgegenste­hen könnten, dass insgesamt keine schwerwiegenden humanitären Gründe im Sinne von Art. 29a Abs. 3 AsylV 1 zu erkennen sind, die einer Über­stellung des Beschwerdeführers nach Österreich entgegenstehen und aus diesem Grunde das BFM zur Ausübung des Selbsteintrittsrechts der Schweiz (Art. 3 Abs. 2 Dublin II-VO) hätten veranlassen sollen,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Beschwerdeführer nicht darzutun vermag, inwiefern die angefochtene Verfügung Bundesrecht verletzt, den rechtserhebli­chen Sachverhalt unrichtig oder unvollständig feststellt oder unange­messen ist (Art. 106 AsylG), weshalb die Beschwerde abzuweisen ist, dass mit vorliegendem Direktentscheid ohne vorgängige Instruktion auch der Antrag auf Erteilung der aufschiebenden Wirkung der Beschwerde sowie das Gesuch um Verzicht auf die Erhebung eines Kostenvorschusses gegenstandslos geworden sind, dass das mit der Beschwerde gestellte Gesuch um Gewährung der unentgeltlichen Rechtspflege gemäss Art. 65 Abs. 1 VwVG unbesehen der vorgebrachten Bedürftigkeit abzuweisen ist, da die Begehren - wie sich aus den vorstehenden Erwägungen ergibt - als aussichtslos zu bezeichnen waren,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