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E-3653/2011 vom 1. Juli 2011</w:t>
      </w:r>
    </w:p>
    <w:p>
      <w:r>
        <w:t>Bundesverwaltungsgericht, 2011-07-01, FR</w:t>
      </w:r>
    </w:p>
    <w:p>
      <w:r>
        <w:rPr>
          <w:b/>
        </w:rPr>
        <w:t xml:space="preserve">Quelle: </w:t>
      </w:r>
      <w:r>
        <w:t>https://mcp.opencaselaw.ch/entscheid/bvger_E-3653_2011</w:t>
      </w:r>
    </w:p>
    <w:p>
      <w:r>
        <w:t>FR: TAF E-3653/2011 du 1 juillet 2011</w:t>
      </w:r>
    </w:p>
    <w:p>
      <w:r>
        <w:t>IT: TAF E-3653/2011 del 1 luglio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E-3653/2011 Arrêt du 1er juillet 2011 Composition François Badoud, juge unique, avec l'approbation de Contessina Theis, juge ; Chrystel Tornare Villanueva, greffière. Parties A._______, né le (...), Nigéria, (...), recourant, contre Office fédéral des migrations (ODM), Quellenweg 6, 3003 Berne, autorité inférieure. Objet Asile (non-entrée en matière) et renvoi (Dublin) ; décision de l'ODM du 21 juin 2011 / N (...). Vu la première demande d'asile déposée en Suisse par A._______ en date du 25 janvier 2010, la décision du 1er avril 2010, par laquelle l'ODM, se fondant sur l'art. 34 al. 2 let. d de la loi sur l'asile du 26 juin 1998 (LAsi, RS 142.31), n'est pas entré en matière sur la demande d'asile de l'intéressé, a prononcé son transfert vers l'Italie et ordonné l'exécution de cette mesure, le transfert du requérant en Italie en date du 14 juillet 2010, la deuxième demande d'asile déposée le 30 juillet 2010, la décision du 25 octobre 2010, par laquelle l'ODM, pour le même motif, a refusé d'entrer en matière sur la demande et a une nouvelle fois prononcé le transfert du requérant vers l'Italie, le deuxième transfert de l'intéressé en Italie en date du 19 janvier 2011, la troisième demande d'asile déposée, en Suisse, par l'intéressé, le 2 mai 2011, la nouvelle décision du 21 juin 2011, par laquelle l'ODM, se fondant à nouveau sur l'art. 34 al. 2 let. d LAsi, n'est pas entré en matière sur la demande et a prononcé le transfert du requérant vers l'Italie, le recours interjeté, le 27 juin 2011, contre cette décision, et les demandes d'octroi de l'effet suspensif et d'assistance judiciaire partielle dont il est assorti, la réception du dossier de première instance par le Tribunal administratif fédéral (ci-après : le Tribunal), le 29 juin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et que son recours, interjeté dans la forme (cf. art. 52 PA) et le délai (cf. art. 108 al. 2 LAsi) prescrits par la loi, est recevable, que, selon l'art. 34 al. 2 let. d LAsi, l'ODM n'entre pas en matière sur une demande d'asile lorsque le requérant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(cf. également art. 1 et art. 29a al. 1 de l'ordonnance 1 du 11 août 1999 sur l'asile relative à la procédure [OA 1, RS 142.311]),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l'espace Dublin et, enfin, celui auprès duquel la demande d'asile a été présentée en premier (cf. art. 5 en relation avec les art. 6 à 13 du règlement Dublin II), que s'il ressort de cet examen qu'un autre Etat est responsable du traitement de la demande d'asile, l'ODM rend une décision de non-entrée en matière après que l'Etat requis ait accepté la prise ou la reprise en charge du requérant d'asile (cf. art. 29a al. 2 OA 1), que l'ODM peut, pour des raisons humanitaires, également traiter la demande lorsqu'il ressort de l'examen qu'un autre Etat est compétent (art. 29a al. 3 OA 1), qu'en vertu de l'art. 3 par. 1 2ème phrase du règlement Dublin II, une demande d'asile est examinée par un seul Etat membre, celui-ci étant déterminé à l'aide des critères fixés par son chapitre III, qu'en l'espèce, les investigations entreprises par l'ODM ont révélé, après consultation de l'unité centrale du système européen "Eurodac", que le recourant avait déposé une demande d'asile en Italie le 4 novembre 2009, que, le 17 mai 2011, l'ODM a présenté aux autorités italiennes compétentes une requête aux fins de reprise en charge fondée sur l'art. 16 par. 1 point c du règlement Dublin II, que, le 1er juin 2011, l'ODM a fait savoir aux autorités italiennes, via le réseau Dublinet, qu'à défaut de réponse de leur part à l'échéance du délai réglementaire, il considérait l'Italie comme responsable de l'examen de la demande d'asile de l'intéressé en application de l'art. 20 par. 1 point c du règlement Dublin II, qu'en effet, l'Italie n'ayant pas répondu à la requête de reprise en charge déposée par les autorités suisses dans le délai prévu à l'art. 20 par. 1 point c du règlement Dublin II, ce pays est réputé avoir accepté la reprise en charge du recourant, que l'intéressé n'a pas contesté avoir séjourné en Italie, que, par conséquent, l'Italie doit être considérée comme l'Etat membre responsable conformément à l'art. 16 par. 1 point c du règlement Dublin II, que, cela dit, l'intéressé s'oppose à son transfert en Italie en raison de l'absence de conditions d'accueil favorables et d'accès aux soins médicaux dans ce pays, que, par dérogation à l'art. 3 par. 1 du règlement Dublin II, chaque Etat peut examiner une demande d'asile même si cet examen ne lui incombe pas ("clause de souveraineté" ; cf. art. 3 par. 2 1ère phrase), qu'ainsi un Etat a la faculté de renoncer à un transfert vers l'Etat responsable, notamment lorsque ce transfert serait contraire aux obligations de droit interne ou du droit international public auquel il est lié, que, conformément à la jurisprudence, il y a lieu de renoncer au transfert au cas où celui-ci ne serait pas conforme aux engagements de la Suisse relevant du droit international, ou encore pour des raisons humanitaires, en application de l'art. 29a al. 3 OA 1 (cf. ATAF 2010/45 consid. 5), qu'il est bon de rappeler que l'Italie est partie à la Convention du 28 juillet 1951 relative au statut des réfugiés (Conv. réfugiés, RS 0.142.30), de même qu'à la Convention du 4 novembre 1950 de sauvegarde des droits de l'homme et des libertés fondamentales (CEDH, RS 0.101) et à la Convention du 10 décembre 1984 contre la torture et autres peines ou traitements cruels, inhumains ou dégradants (Conv. torture, RS 0.105), qu'à la différence de la situation prévalant en Grèce, on ne saurait considérer, à propos de l'Italie,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(voir Cour européenne des droits de l'homme, arrêt M.S.S. c. Belgique et Grèce, requête n° 30696/09, 21 janvier 2011, §§ 341 ss, arrêt Affaire R.U. c. Grèce, requête n° 2237/08, 7 juin 2011, §§ 74 ss), que, dans ces conditions, il n'y a pas de raison sérieuse de douter que l'Italie respecte la directive n° 2005/85/CE du Conseil du 1er décembre 2005 relative à des normes minimales concernant la procédure d'octroi et de retrait du statut de réfugié dans les Etats membres (JO L 326/13 du 13.12.2005, ci-après : directive "Procédure"), que, cela précisé, le dispositif italien d'accueil décentralisé des demandeurs d'asile implique de nombreuses ONG aux niveaux national et local, et l'Italie a dû mettre en vigueur les dispositions législatives, réglementaires et administratives nécessaires pour se conformer à la directive 2003/9/CE du 27 janvier 2003 relative à des normes minimales pour l'accueil des demandeur d'asile dans les Etats membres [JO L 31/18 du 6.2.2003], ci-après : directive "Accueil" (cf. dans ce sens ATAF 2010/45 précité consid. 7.6.3), qu'il existe certes des rapports faisant état des difficultés importantes auxquelles sont confrontés les requérants d'asile en Italie, sur le plan notamment des structures d'accueil, du logement et de l'emploi,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tirer la conclusion qu'il existerait en Italie une pratique avérée de violation systématique de la directive "Accueil", que, dans ces conditions, il n'y a pas lieu d'écarter la présomption selon laquelle l'Italie respecte ses obligations tirées du droit international public, en particulier le principe du non-refoulement énoncé expressément à l'art. 33 Conv. réfugiés, ainsi que l'interdiction des mauvais traitements ancrées à l'art. 3 CEDH et à l'art. 3 Conv. torture, que cette présomption peut toutefois être renversée par des indices sérieux que, dans le cas concret, les autorités de cet Etat ne respecteraient pas le droit international (cf. ATAF 2010/45 précité consid. 7.4 et 7.5), qu'en l'occurrence, le recourant, qui n'a d'ailleurs pas indiqué avoir sollicité d'une manière ou d'une autre l'aide ou la protection des autorités italiennes, n'apporte aucun élément particulier de nature à renverser cette présomption, qu'il ne fait valoir aucun indice concret qu'il aurait été, ou risquerait d'être confronté, dans ce pays, en raison d'une vulnérabilité particulière, à des conditions de vie telles qu'il y aurait lieu, dans son cas, de conclure à l'existence d'une violation de l'art. 3 CEDH, qu'en tout état de cause, si l'intéressé était effectivement contraint par les circonstances à mener en Italie une existence non conforme à la dignité humaine, il lui appartiendrait de faire valoir ses droits directement auprès des autorités italiennes, selon les procédures adéquates, que s'agissant de l'état de santé du recourant, il ressort du formulaire de transmission et d'informations médicales du 6 mai 2011 que celui-ci souffre de douleurs costo-sternales d'origine mécanique et que des corps étrangers se trouvent dans son pied droit suite à un tir par arme à feu, que cela dit, le fait que l'intéressé souffre de ces problèmes médicaux ne constitue pas un indice sérieux et concret que son transfert en Italie s'avérerait contraire à l'art. 3 CEDH, que, selon la jurisprudence de la Cour européenne des droits de l'homme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il ne ressort aucunement du dossier que l'intéressé ne serait pas en mesure de voyager ou que son transport représenterait un danger concret pour sa santé, qu'ainsi, ses problèmes de santé n'apparaissent pas d'une gravité telle que son transfert serait illicite au sens restrictif de cette jurisprudence, qu'en outre, le fait qu'en Italie les conditions d'accueil, notamment d'accès aux soins seraient moins favorables que celles prévalant en Suisse n'est pas déterminant, que, par ailleurs, l'intéressé n'a apporté aucun indice sérieux que les autorités italiennes lui auraient refusé l'accès à des soins médicaux ou le lui refuseraient à l'avenir (cf. ATAF 2010/45 précité consid. 7.6.4), qu'au demeurant, si le recourant estime que l'Italie viole ses obligations d'assistance à son encontre, notamment en lui refusant l'accès aux soins nécessités par son état, ou de toute autre manière porte atteinte à ses droits fondamentaux, il lui appartiendra d'agir vis-à-vis des autorités italiennes, et le cas échéant, auprès de la Cour européenne des droits de l'homme, qu'au vu de ce qui précède, l'exécution du renvoi s'avère licite (cf. art. 83 al. 3 de la loi fédérale sur les étrangers du 16 décembre 2005 [LEtr, RS 142.20] ; JICRA 1996 n° 18 consid. 14b/ee p. 186s. et jurisp. cit.), que, pour les mêmes motifs, le dossier ne fait pas non plus apparaître la présence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 recourant le droit de choisir l'Etat membre offrant, à son avis, les meilleures conditions d'accueil des requérants d'asile ou encore des personnes au bénéfice d'une protection subsidiaire, comme Etat responsable de l'examen de sa demande d'asile (cf. ATAF 2010/45 précité consid. 8.3), qu'en définitive, il n'y a donc pas lieu de faire application de la clause de souveraineté, qu'à défaut d'application de la clause de souveraineté par la Suisse, l'Italie demeure l'Etat responsable de l'examen de la demande d'asile du recourant au sens du règlement Dublin II et est tenue de le reprendre en charge dans les conditions prévues à l'art. 20 dudit règlement, que c'est donc à bon droit que l'ODM a refusé d'entrer en matière sur la demande d'asile du recourant en vertu de l'art. 34 al. 2 let. d LAsi et qu'il a prononcé son renvoi (ou transfert) en 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que, dans la mesure où il est statué immédiatement au fond, la demande formulée dans le recours tendant à l'octroi de l'effet suspensif est sans objet, (dispositif : page suivante) Le Tribunal administratif fédéral prononce: 1. Le recours est rejeté. 2. La demande d'octroi de l'effet suspensif est sans objet. 3. La requête d'assistance judiciaire partielle est rejetée.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Le juge unique: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