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E-3652/2016 vom 10. Mai 2017</w:t>
      </w:r>
    </w:p>
    <w:p>
      <w:r>
        <w:t>Bundesverwaltungsgericht, 2017-05-10, FR</w:t>
      </w:r>
    </w:p>
    <w:p>
      <w:r>
        <w:rPr>
          <w:b/>
        </w:rPr>
        <w:t xml:space="preserve">Quelle: </w:t>
      </w:r>
      <w:r>
        <w:t>https://mcp.opencaselaw.ch/entscheid/bvger_E-3652_2016</w:t>
      </w:r>
    </w:p>
    <w:p>
      <w:r>
        <w:t>FR: TAF E-3652/2016 du 10 mai 2017</w:t>
      </w:r>
    </w:p>
    <w:p>
      <w:r>
        <w:t>IT: TAF E-3652/2016 del 10 maggio 2017</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S'agissant des recherches dont il ferait l'objet et du mandat d'arrêt émis à son encontre, les craintes du recourant ne se fondent que sur les dires d'un policier qu'il connaissait, mais dont il ignore le nom de famille, et qu'il aurait rencontré par hasard sur un chemin (cf. p-v d'audition du 14 mars 2016 p. 10). De plus,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A cela s'ajoute que l'intéressé a déclaré que le policier ne lui avait rien dit d'autre et qu'il ne lui avait pas donné les raisons pour lesquelles il était recherché. On n'aurait toutefois pu s'attendre à ce que l'intéressé se soit mieux informé des motifs et des circonstances dans lesquelles il était recherché. Enfin, il n'est pas vraisemblable que l'intéressé, alors qu'il se serait rendu à la police pour déposer plainte suite au pillage de son commerce deux ou trois mois avant d'apprendre qu'il était recherché n'ait, à ce moment-là, rencontré aucun problème. En effet, il n'est pas crédible qu'il ait soudainement fait l'objet d'un mandat d'arrêt, alors qu'il n'a fait état d'aucun événement particulier qui se serait produit dans l'intervalle. Il n'est pas logique non plus qu'un mandat d'arrêt ait tout à coup été émis à son encontre en 2016, selon les suppositions de l'intéressé en raison des soupçons pesant sur sa famille d'avoir des liens avec les LTTE, alors qu'aucun élément nouveau et particulier ne semble le justifier. En effet, on voit mal pourquoi les autorités, qui, selon les déclarations du recourant, les soupçonnaient lui et sa famille d'entretenir de tels liens depuis 2006, auraient attendu dix ans pour décider de l'arrêter. Par conséquent, le recourant n'a pas non plus rendu vraisemblable qu'il serait actuellement recherché par les autorités sri-lankaises.</w:t>
      </w:r>
    </w:p>
    <w:p>
      <w:r>
        <w:rPr>
          <w:b/>
        </w:rPr>
        <w:t>E. 3.2</w:t>
      </w:r>
    </w:p>
    <w:p>
      <w:r>
        <w:t>Concernant les pièces produites, le Tribunal relève les éléments suivants : S'agissant de la lettre rédigée par I._______ corroborant les déclarations de l'intéressé et faisant notamment état des visites des militaires à son domicile, de son agression et du pillage de son magasin, cette pièce ne se révèle toutefois pas probante. En effet, elle ne constitue rien de plus qu'une déclaration dont l'auteur ne cite pas les sources et dont le contenu n'est en rien démontré. En ce qui concerne la lettre du pasteur et l'attestation de J._______, selon lesquelles les parents de l'intéressé sont recherchés par les autorités sri-lankaises et ont été contraints de déménagés, ces documents ne sont pas déterminants, dans la mesure où ils ne concernent pas le recourant personnellement, mais ses parents. De plus, ils ne contiennent aucun détail sur les raisons particulières pour lesquelles ceux-ci seraient recherchés et sur les sources sur lesquelles ils se fondent. Dès lors, il ne peut être exclu qu'il s'agisse de documents de complaisance établis pour les seuls besoins de la cause.</w:t>
      </w:r>
    </w:p>
    <w:p>
      <w:r>
        <w:rPr>
          <w:b/>
        </w:rPr>
        <w:t>E. 3.3</w:t>
      </w:r>
    </w:p>
    <w:p>
      <w:r>
        <w:t>Compte tenu de ce qui précède, le recourant n'a pas rendu vraisemblable, au sens de l'art. 7 LAsi, avoir été exposé ou être exposé, en raison de motifs antérieurs à son départ du Sri Lanka, à des préjudices déterminants en matière d'asile.</w:t>
      </w:r>
    </w:p>
    <w:p>
      <w:r>
        <w:rPr>
          <w:b/>
        </w:rPr>
        <w:t>E. 4.1</w:t>
      </w:r>
    </w:p>
    <w:p>
      <w:r>
        <w:t>Il reste à examiner si l'intéressé, en cas de retour au Sri Lanka, pourrait craindre d'être exposé à de sérieux préjudices, en raison de son appartenance à l'ethnie tamoule combinée à d'autres facteurs de risque (cf. arrêt de référence du Tribunal administratif fédéral du 15 juillet 2016 consid. 8.4 et 8.5).</w:t>
      </w:r>
    </w:p>
    <w:p>
      <w:r>
        <w:rPr>
          <w:b/>
        </w:rPr>
        <w:t>E. 4.2</w:t>
      </w:r>
    </w:p>
    <w:p>
      <w:r>
        <w:t>Tout d'abord, la vraisemblance du récit du recourant quant aux soupçons qui pèseraient sur lui d'avoir des liens avec les LTTE et aux recherches dont il ferait l'objet ne pouvant être admise pour les motifs exposés ci-dessus (cf. consid. 3), il n'y a pas lieu de considérer qu'il pourrait, de ce fait, être dans le collimateur des autorités sri-lankaises.</w:t>
      </w:r>
    </w:p>
    <w:p>
      <w:r>
        <w:rPr>
          <w:b/>
        </w:rPr>
        <w:t>E. 4.3</w:t>
      </w:r>
    </w:p>
    <w:p>
      <w:r>
        <w:t>De plus, n'ayant pas entretenu de liens particuliers avec un mouvement oppositionnel ni dans son pays d'origine ni après son départ et ayant quitté son pays légalement, il peut être exclu que son nom figure sur une (...) utilisée par les autorités sri-lankaises à l'aéroport de F._______ et sur laquelle sont répertoriés les noms des personnes ayant un lien avec cette organisation (cf. arrêt de référence du Tribunal précité, consid. 8.2). En d'autres termes, il n'apparait pas qu'à son retour au Sri Lanka le recourant puisse être particulièrement soupçonné par les autorités sri-lankaises de vouloir ranimer le mouvement des séparatistes tamoules et soit identifié comme représentant un danger pour l'unité et la cohésion nationale.</w:t>
      </w:r>
    </w:p>
    <w:p>
      <w:r>
        <w:rPr>
          <w:b/>
        </w:rPr>
        <w:t>E. 4.4</w:t>
      </w:r>
    </w:p>
    <w:p>
      <w:r>
        <w:t>Cela dit, le fait que le recourant soit âgé de (...) ans, d'ethnie tamoule et provienne de la région de C._______ ne constitue pas non plus un facteur de risque déterminant susceptible de fonder une crainte objective de représailles, mais confirme tout au plus qu'il pourrait attirer sur lui l'attention des autorités et éventuellement être interrogé à son arrivée au Sri Lanka.</w:t>
      </w:r>
    </w:p>
    <w:p>
      <w:r>
        <w:rPr>
          <w:b/>
        </w:rPr>
        <w:t>E. 4.5</w:t>
      </w:r>
    </w:p>
    <w:p>
      <w:r>
        <w:t>Enfin, le fait d'avoir déposé une demande d'asile en Suisse ne l'expose pas, en soi, à des traitements prohibés en cas de retour (cf. arrêt de la Cour européenne des droits de l'homme [CourEDH], R.J. contre France du 19 septembre 2013, requête 10466/11, ch. 37 et 39, cf. aussi ATAF 2011/24 consid. 8.4 et 10.4). De plus, la courte durée de son séjour à l'étranger représente un facteur de risque si léger qu'il est insuffisant en soi à fonder une crainte objective de sérieux préjudices en cas de retour au sens de l'art. 3 LAsi (cf. arrêt de référence du Tribunal précité, consid. 8.4.5 s. et 8.5.5) et ce d'autant moins que le recourant a quitté légalement le pays au moyen de son passeport.</w:t>
      </w:r>
    </w:p>
    <w:p>
      <w:r>
        <w:rPr>
          <w:b/>
        </w:rPr>
        <w:t>E. 4.6</w:t>
      </w:r>
    </w:p>
    <w:p>
      <w:r>
        <w:t>Partant, sur la base d'une appréciation d'ensemble des faits allégués, il a y a lieu de conclure que le recourant n'a pas établi à satisfaction de droit l'existence d'une crainte objectivement fondée de sérieux préjudices, au sens de l'art. 3 LAsi, en cas de retour dans son pays d'origine.</w:t>
      </w:r>
    </w:p>
    <w:p>
      <w:r>
        <w:rPr>
          <w:b/>
        </w:rPr>
        <w:t>E. 4.7</w:t>
      </w:r>
    </w:p>
    <w:p>
      <w:r>
        <w:t>Ainsi, la crainte du recourant d'avoir à subir de sérieux préjudices au sens de l'art. 3 LAsi en cas de retour au Sri Lanka n'est pas objectivement fondée.</w:t>
      </w:r>
    </w:p>
    <w:p>
      <w:r>
        <w:rPr>
          <w:b/>
        </w:rPr>
        <w:t>E. 5</w:t>
      </w:r>
    </w:p>
    <w:p>
      <w:r>
        <w:t>Le recourant n'ayant pas rendu vraisemblables ni les raisons à l'origine de son départ du Sri Lanka, ni l'existence de motifs subjectifs postérieurs déterminants pour la reconnaissance de la qualité de réfugié, son recours, en tant qu'il conteste le refus de la reconnaissance de la qualité de réfugié et le rejet de la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8.5</w:t>
      </w:r>
    </w:p>
    <w:p>
      <w:r>
        <w:t>En l'occurrence, le Tribunal constate que l'intéressé n'a pas rendu vraisemblable la haute probabilité d'un traitement de cette nature, et qu'il n'a pas le profil d'une personne pouvant intéresser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12.2). 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précité consid. 13).</w:t>
      </w:r>
    </w:p>
    <w:p>
      <w:r>
        <w:rPr>
          <w:b/>
        </w:rPr>
        <w:t>E. 9.3</w:t>
      </w:r>
    </w:p>
    <w:p>
      <w:r>
        <w:t>Dans son arrêt de référence E-1866/2015 du 15 juillet 2016 précité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9.4</w:t>
      </w:r>
    </w:p>
    <w:p>
      <w:r>
        <w:t>En l'occurrence, le recourant vient de B._______, dans la région de C._______, où il a vécu la majeure partie de sa vie. Aussi, malgré les conditions de vie généralement difficiles dans le nord du pays, il doit être admis que le retour de l'intéressé dans sa région d'origine est raisonnablement exigible.</w:t>
      </w:r>
    </w:p>
    <w:p>
      <w:r>
        <w:rPr>
          <w:b/>
        </w:rPr>
        <w:t>E. 9.5</w:t>
      </w:r>
    </w:p>
    <w:p>
      <w:r>
        <w:t>En outre, il ne ressort du dossier aucun élément dont on pourrait inférer que l'exécution du renvoi impliquerait une mise en danger concrète du recourant. A cet égard, le Tribunal relève que l'intéressé est jeune, sans charge de famille et bénéficie d'une bonne formation scolaire ainsi que d'une expérience professionnelle en particulier au Sri Lanka. Il n'a par ailleurs pas allégué souffrir de problèmes de santé particulier, pour lesquels il ne pourrait pas être soigné au Sri Lanka. Il est donc apte à travailler, ce qui devrait lui permettre de se réinstaller sans rencontrer d'excessives difficultés, dans un pays qu'il n'a quitté que depuis un an environ. Enfin, le recourant dispose d'un réseau familial (notamment ses parents) et social avec lequel il est toujours en contact, - comme l'attestent notamment les documents produits à l'appui de son recours -, et sur lequel il pourra compter à son retour.</w:t>
      </w:r>
    </w:p>
    <w:p>
      <w:r>
        <w:rPr>
          <w:b/>
        </w:rPr>
        <w:t>E. 9.6</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