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E-3650/2012 vom 10. September 2012</w:t>
      </w:r>
    </w:p>
    <w:p>
      <w:r>
        <w:t>Bundesverwaltungsgericht, 2012-09-10, DE</w:t>
      </w:r>
    </w:p>
    <w:p>
      <w:r>
        <w:rPr>
          <w:b/>
        </w:rPr>
        <w:t xml:space="preserve">Quelle: </w:t>
      </w:r>
      <w:r>
        <w:t>https://mcp.opencaselaw.ch/entscheid/bvger_E-3650_2012</w:t>
      </w:r>
    </w:p>
    <w:p>
      <w:r>
        <w:t>FR: TAF E-3650/2012 du 10 septembre 2012</w:t>
      </w:r>
    </w:p>
    <w:p>
      <w:r>
        <w:t>IT: TAF E-3650/2012 del 10 settembre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E-3650/2012 Urteil vom 10. September 2012 Besetzung Einzelrichter Markus König, mit Zustimmung von Richter Hans Schürch, Gerichtsschreiberin Tu-Binh Truong. Parteien A._______, Usbekistan, vertreten durch lic. iur. Silvan Ulrich, Advokat, Beschwerdeführer, gegen Bundesamt für Migration (BFM), Quellenweg 6, 3003 Bern, Vorinstanz. Gegenstand Asyl und Wegweisung; Verfügung des BFM vom 7. Juni 2012 / N (...). Das Bundesverwaltungsgericht stellt fest, dass der Beschwerdeführer eigenen Angaben zufolge am 1. November 2009 seinen Heimatstaat verliess und am 14. Dezember 2009 in die Schweiz einreiste, wo er gleichentags um Asyl nachsuchte, dass er anlässlich der Kurzbefragung im Empfangs- und Verfahrenszentrum (EVZ) Basel vom 22. Dezember 2009 sowie der Anhörung zu den Asylgründen vom 11. März 2010 im Wesentlichen geltend machte, er habe seit 2000 einen Laden gepachtet, aus dessen Erträgen er einem gewissen F. - einem "Vertreter der Korruption" - monatliche Schutzgelder von 1'500 US-Dollar habe zahlen müssen (vgl. A11/18 S. 6), dass es ihm mit dem Einsetzen der "Krise" Anfang 2009 nicht mehr möglich gewesen sei, diese Zahlungen zu leisten, weshalb F. begonnen habe, "härter mit ihm zu sprechen" bzw. ihm mit dem Gefängnis zu drohen, und ihm auch den Pass "als Garantie" für die nicht bezahlten Gelder weggenommen habe (vgl. A11/18 S. 7 ff.), dass das BFM das Asylgesuch des Beschwerdeführers mit Verfügung vom 7. Juni 2012 - eröffnet am 9. Juni 2012 - ablehnte und die Wegweisung und deren Vollzug anordnete, dass der Beschwerdeführer mit Eingabe vom 9. Juli 2012 (Poststempel) durch seinen Rechtsvertreter gegen diesen Entscheid Beschwerde erhob und unter anderem beantragen liess, die vorinstanzliche Verfügung sei aufzuheben und ihm sei Asyl zu gewähren, eventualiter sei die Unzulässigkeit bzw. die Unzumutbarkeit des Wegweisungsvollzuges festzustellen und er sei vorläufig aufzunehmen, dass in prozessualer Hinsicht um die Gewährung der unentgeltlichen Pro­zessführung nach Art. 65 Abs. 1 des Bundesgesetztes vom 20. Dezember 1968 über das Verwaltungsverfahren (VwVG, SR 172.021) ersucht wurde, dass der Instruktionsrichter nach summarischer Aktenprüfung mit Zwischenverfügung vom 19. Juli 2012 das Gesuch um Gewährung der unentgeltlichen Prozessführung aufgrund der Aussichtslosigkeit der gestellten Begehren abwies und den Beschwerdeführer aufforderte, bis zum 3. August 2011 einen Kostenvorschuss einzuzahlen, was dieser fristgerecht tat,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seines ablehnenden Entscheides im Wesentlichen anführte, die Vorbringen des Beschwerdeführers seien insgesamt als unglaubhaft zu erachten und sie seien deshalb nicht auf ihre Asylrelevanz hin zur überprüfen, dass es einerseits die Vorbringen des Beschwerdeführers zur Verfolgungssituation als unglaubhaft qualifizierte, weil diese sehr vage und unsubstanziiert gehalten seien, und der Beschwerdeführer sich bei Nachfragen durch das BFM lediglich Allgemeinaussagen bedient habe, dass es andererseits Zweifel an der persönlichen Glaubwürdigkeit des Beschwerdeführers äusserte, weil dieser die gebotene Mitwirkungspflicht verweigere, indem er lediglich die ersten beiden Seiten seines Passes in Kopie eingereicht habe und die Schilderung zu dessen Verlust zudem seltsam anmute, seine Ausführungen zur Reiseroute ferner vage und unpräzis gewesen seien, dass der Beschwerdeführer den Erwägungen der Vorinstanz zu der Unglaubhaftigkeit der Verfolgungssituation in der Beschwerde keine stichhaltigen Argumente entgegensetzen kann und an dieser Feststellung auch der mit dem Rechtsmittel eingereichte Bericht der "Assoziation Menschenrechte in Zentralasien" zur Situation von "Flüchtlingen aus Usbekistan in Westeuropa und der GUS" aus dem Jahre 2007 nichts ändert, dass das Gleiche auch hinsichtlich der anderen eingereichten Berichte gilt, zumal drin schwergewichtig die Situation in anderen Ländern beschrieben wird, dass die protokollierten Vorbringen des Beschwerdeführers in der Tat einen unsubstanziierten Eindruck hinterlassen und auch sonst von einem auffälligen Mangel an so genannten Realitätskennzeichen geprägt sind, dass die Vorbringen des Beschwerdeführers somit offensichtlich den Anforderungen an das Glaubhaftmachen gemäss Art. 7 AsylG nicht genügen, dass die Vorbringen bei Anerkennung der Glaubhaftigkeit im Übrigen offensichtlich auch flüchtlingsrechtlich nicht relevant wären, da den geltend gemachten Verfolgungshandlungen durch F. (monatliche Schutzgeldzahlungen und verbale Drohungen bei Ausbleiben dieser) rein kriminelle und offenbar keine flüchtlingsrechtlich relevanten Verfolgungsmotive im Sinne von Art. 3 AsylG (Rasse, Religion, Nationalität, Zugehörigkeit zu einer bestimmten sozialen Gruppe oder politische Anschauungen) zugrunde liegen würden, dass es sich ferner bei dem angeblichen Verfolger F. um eine Privatperson handelt - der Beschwerdeführer kenne die "grossen Menschen" bzw. die "Korruption" hinter F. nicht (vgl. A11/18 S. 5 und 8) - dessen Übergriffe er aus Angst um seine Familie nie bei staatlichen Stellen gemeldet habe (vgl. A11/18 S. 9), somit gemäss der Schutztheorie (vgl. Entscheidungen und Mitteilungen der Schweizerischen Asylrekurskommission [EMARK] 2006 Nr. 18; EMARK 2006 Nr. 32) die asylrechtliche Relevanz der Verfolgungsmassnahmen verneint werden müsste, da der Beschwerdeführer nicht hat glaubhaft darlegen können, er habe die Behörden im entsprechenden Staat um Schutz ersucht, diese hätten einen solchen aber nicht geboten, dass es ihm schliesslich wohl auch unbenommen gewesen wäre, sich an einem anderen Ort niederzulassen, um damit den Verfolgungsmassnahmen durch F. zu entgehen (vgl. zur innerstaatlichen Schutzalternative das zur Publikation vorgesehene Urteil D-4935/2007 vom 21. Dezember 2011 E. 8), zumal er nicht glaubhaft hat darlegen können, es bestehe eine landesweite nicht funktionierende und ineffiziente Schutzinfrastruktur in seinem Heimatstaat, und der Staat sei zudem nicht willens, ihm in einem anderen Landesteil Schutz vor Verfolgungsmassnahmen des F. zu bieten (vgl. A11/18 S. 11), dass es dem Beschwerdeführer somit offensichtlich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insbesondere gemäss dem am 4. Juni 2012 beim BFM eingegangen Arztbericht vom 1. Juni 2012 auch die diagnostizierten gesundheitlichen Probleme des Beschwerdeführers (Spannungskopfweh, Schlafstörungen, kontrollbedürftiger Blutdruck) nicht gegen die Zumutbarkeit der Rückkehr in den Heimatstaat sprechen (vgl. A13/2 S. 1), zumal diese Beschwerden nötigenfalls zweifellos auch im Heimatland medizinisch behandelt werden könnten, dass auch die Dauer des Aufenthalts in der Schweiz und die Unsicherheit über den Ausgang des Asylverfahrens (vgl. Beschwerde S. 8) nicht zu einer Gefährdung im Sinne von Art. 83 Abs. 4 AuG zu führen vermögen, dass der Vollzug der Wegweisung sich somit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 3 des Reglements vom 21. Februar 2008 über die Kosten und Entschädigungen vor dem Bundesverwaltungsgericht [VGKE, SR 173.320.2]) dem Beschwerdeführer aufzuerlegen (Art. 63 Abs. 1 VwVG) , mit dem am 3. August 2012 in gleicher Höhe geleisteten Kostenvorschuss zu verrechnen und somit beglichen sind. (Dispositiv nächste Seite) Demnach erkennt das Bundesverwaltungsgericht: 1. Die Beschwerde wird abgewiesen. 2. Die Verfahrenskosten von Fr. 600.- werden dem Beschwerdeführer auferlegt. Dieser Betrag wird mit dem bereits am 3. August 2012 in gleicher Höhe geleisteten Kostenvorschuss verrechnet. 3. Dieses Urteil geht an den Beschwerdeführer, das BFM und die kantonale Migrationsbehörde. Der Einzelrichter: Die Gerichtsschreiberin: Markus König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