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E-3647/2016 vom 20. Juni 2016</w:t>
      </w:r>
    </w:p>
    <w:p>
      <w:r>
        <w:t>Bundesverwaltungsgericht, 2016-06-20, DE</w:t>
      </w:r>
    </w:p>
    <w:p>
      <w:r>
        <w:rPr>
          <w:b/>
        </w:rPr>
        <w:t xml:space="preserve">Quelle: </w:t>
      </w:r>
      <w:r>
        <w:t>https://mcp.opencaselaw.ch/entscheid/bvger_E-3647_2016</w:t>
      </w:r>
    </w:p>
    <w:p>
      <w:r>
        <w:t>FR: TAF E-3647/2016 du 20 juin 2016</w:t>
      </w:r>
    </w:p>
    <w:p>
      <w:r>
        <w:t>IT: TAF E-3647/2016 del 20 giugno 2016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der Beschwerdeführerin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Die Beschwerdeführerin ist als Verfügungsadressatin zur Beschwerdeführung legitimiert (Art. 48 VwVG). Auf die frist- und formgerecht eingereichte Beschwerde ist einzutreten (Art. 112 Abs. 3 AsylG i.V.m. Art. 38 TestV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sich darauf beruft, durch sein Verhalten nach der Ausreise aus dem Heimat- oder Herkunftsstaat oder durch die Ausreise selber eine Gefährdungssituation erst geschaffen zu haben, macht subjektive Nachfluchtgründe geltend (Art. 54 AsylG).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Vorbringen unglaubhaft und welche nicht Asylrelevant sind. Die Rechtsmitteleingabe erschöpft sich in pauschaler Kritik, womit sie nicht aufzeigt, inwiefern die vorinstanzliche Beweiswürdigung Bundesrecht verletzen oder zu einer rechtsfehlerhaften Sachverhaltsfeststellung führen soll. Solches ist auch nicht ersichtlich. Die Beschwerdeführerin ist legal mit Visum aus China ausgereist. Hiermit ist all ihren Befürchtungen - inklusive Nachfluchtgründe infolge Ausreise - der Boden entzogen. Die Kontrollen der Visumsunterlagen wurden korrekt durchgeführt und im Reisepass befindet sich ein Ausreisestempel der chinesischen Behörden (keine Fälschung der Dokumente festgestellt, SEM-Akten, A15). Eine solche Ausreise ist auszuschliessen, wenn eine Person tatsächlich - wie vorgetragen - von den chinesischen Behörden gesucht wird. Dies bestätigt die Beschwerdebeilage selbst: "So dürfen unter anderem Personen, die zu strafrechtlichen Strafen verurteilt wurden oder in Strafsachen verdächtigt oder angeklagt werden, nicht ausreisen" (Schnellrecherche der SFH-Länderanalyse vom 10. Juni 2016 zu China: Lage Ausreise nach Polizeigewahrsam, Polizei, Korruption, Telefonabhörungen, S. 1). Im Übrigen ist der Vorinstanz darin beizupflichten, dass den Erklärungsversuchen der Beschwerdeführerin nicht zu folgen ist. So soll sie eine Glaubensschwester bei der Polizei "verraten" haben, woraufhin sie zu Hause und an anderen Orten mehrmals gesucht, aber nicht gefunden worden sein soll (SEM-Akten, A20, S. 10, F94). Ferner soll die Polizei vor Dritten gedroht haben, die Beschwerdeführerin in Gewahrsam zu nehmen (SEM-Akten, A20, S. 11, F94). Bereits ihre Mutter, die seit 2009 Katholikin sei, sei festgenommen und mehrere Tage gefoltert worden (SEM-Akten, A20, S. 10, F94 und S. 13, F112). Die Beschwerdeführerin erklärt hingegen ihre legale Ausreise damit, dass "kein Dossier, kein Untersuchungsfall" gegen sie eröffnet worden sei, was im Widerspruch zur angeblich intensiven Suche nach ihr steht (SEM-Akten, A20, S. 29, F295). Was die Ausübung des christlichen Glaubens in China anbelangt, so gibt es gemäss Schätzungen 130 Millionen Christen in China, wobei der chinesische Staat von 21 Millionen registrierten Christen ausgeht (SFH, China: Situation der ethnischen und religiösen Minderheiten, Update, 2009, S. 14). Die SFH führt weiter aus, dass in China nach offiziellen Angaben 6000 registrierte katholische Kirchen und Versammlungsorte bestehen (SFH, China: Situation der ethnischen und religiösen Minderheiten, Update, 2009, S. 14). Ferner wurden in China 70 offizielle und 40 weitere Bischöfe gezählt (SFH, China: Situation der ethnischen und religiösen Minderheiten, Update, 2009, S. 16). Das zeigt, dass von einer Kollektivverfolgung der Christen in China keine Rede sein kann. Um eine Verfolgung im Sinne von Art. 3 AsylG glaubhaft darzulegen, genügt es deshalb nicht, in der Befragung eine Kette mit Kreuz zu zeigen und einige Fragen zum Christentum korrekt zu beantworten. Hieran vermögen die Beschwerdeausführungen und die Verweise auf Berichte der SFH nichts zu ändern. Um Wiederholungen zu vermeiden, ist auf die zutreffenden Ausführungen der Vorinstanz zu verweisen, die zu Recht das Asylgesuch abgelehnt und die Flüchtlingseigenschaft verneint.</w:t>
      </w:r>
    </w:p>
    <w:p>
      <w:r>
        <w:rPr>
          <w:b/>
        </w:rPr>
        <w:t>E. 4</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(BVGE 2009/50 E. 9). Die Wegweisung wurde zu Recht angeordnet. 5.1 Ist der Vollzug der Wegweisung nicht zulässig, nicht zumutbar oder nicht möglich, so regelt das Staatssekretariat das Anwesenheitsverhältnis nach den gesetzlichen Bestimmungen über die vorläufige Aufnahme von Ausländerinnen und Ausländern (Art. 44 Abs. 2 AsylG; Art. 83 Abs. 1 AuG [SR 142.20]). 5.2 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sie für den Fall einer Ausschaffung nach China dort mit beachtlicher Wahrscheinlichkeit einer nach Art. 3 EMRK oder Art. 1 FoK verbotenen Strafe oder Behandlung ausgesetzt wäre. Der Vollzug der Wegweisung ist zulässig. 5.3 Nach Art. 83 Abs. 4 AuG kann der Vollzug für Ausländerinnen und Ausländer unzumutbar sein, wenn sie im Heimat- oder Herkunftsstaat auf Grund von Situationen wie Krieg, Bürgerkrieg, allgemeiner Gewalt und medizinischer Notlage konkret gefährdet sind. Weder die allgemeine Lage im Heimatstaat der Beschwerdeführerin noch individuelle Gründe (zum Christentum bereits E. 3.4) lassen den Wegweisungsvollzug vorliegend unzumutbar erscheinen, zumal in China weder Krieg, Bürgerkrieg noch allgemeine Gewalt herrscht und es sich bei der Beschwerdeführerin - die legal ausgereist ist - um eine junge, gesunde Frau mit Berufserfahrung sowie intaktem Beziehungsnetz handelt (z. B. SEM-Akten, A20, S. 2 ff., S. 6 ff. und A10, S. 4). Der Vollzug der Wegweisung ist zumutbar. 5.4 Nach Art. 83 Abs. 2 AuG ist der Vollzug auch als möglich zu bezeichnen, weil es der Beschwerdeführerin obliegt, sich die für eine Rückkehr notwendigen Reisedokumente bei der zuständigen Vertretung ihres Heimatstaats zu beschaffen (Art. 8 Abs. 4 AsylG und dazu BVGE 2008/34 E. 12). Der Vollzug der Wegweisung ist möglich. 5.5 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