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E-3643/2018 vom 28. Oktober 2019</w:t>
      </w:r>
    </w:p>
    <w:p>
      <w:r>
        <w:t>Bundesverwaltungsgericht, 2019-10-28, FR</w:t>
      </w:r>
    </w:p>
    <w:p>
      <w:r>
        <w:rPr>
          <w:b/>
        </w:rPr>
        <w:t xml:space="preserve">Quelle: </w:t>
      </w:r>
      <w:r>
        <w:t>https://mcp.opencaselaw.ch/entscheid/bvger_E-3643_2018</w:t>
      </w:r>
    </w:p>
    <w:p>
      <w:r>
        <w:t>FR: TAF E-3643/2018 du 28 octobre 2019</w:t>
      </w:r>
    </w:p>
    <w:p>
      <w:r>
        <w:t>IT: TAF E-3643/2018 del 28 ottobre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E-3643/2018 Arrêt du 28 octobre 2019 Composition Sylvie Cossy, juge unique, avec l'approbation de Jürg Marcel Tiefenthal, juge ; François Pernet, greffier. Parties A._______, né le (...), son épouse, B._______, née le (...), et leurs enfants, C._______, née le (...), et D._______, né le (...), Géorgie, (...), recourants, contre Secrétariat d'Etat aux migrations (SEM), Quellenweg 6, 3003 Berne, autorité inférieure. Objet Exécution du renvoi ; décision du SEM du 6 juin 2018 / N (...). Vu la demande d'asile déposée en Suisse par A._______ et son épouse B._______ en date du 7 avril 2018, pour eux-mêmes et leurs enfants, les procès-verbaux des auditions des intéressés du 19 avril 2018 sur leurs données personnelles et sur leurs motifs d'asile, les documents, notamment médicaux, déposés par les recourants dans le cadre de leurs entretiens, le rapport médical (... [de l'établissement E._______]) concernant A._______, daté du 30 mai 2018, la décision du 6 juin 2018, par laquelle le SEM a rejeté la demande d'asile présentée par les recourants, a prononcé leur renvoi de Suisse et a ordonné l'exécution de cette mesure, le recours interjeté le 22 juin 2018 (date du sceau postal) contre cette décision, les documents originaux, déjà produits devant le SEM, y annexés, la demande tendant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la présente procédure est soumise à la loi sur l'asile, dans sa teneur antérieure au 1er mars 2019 (cf. al.1 des dispositions transitoires de la modification du 25 septembre 2015, entrée en vigueur le 1er mars 2019), que les recourants ont qualité pour recourir (cf. art. 48 al. 1 PA), que, présenté dans la forme (cf. art. 52 PA) et le délai (cf. anc. art. 108 al. 1 LAsi) prescrits par la loi, le recours est recevable, que les recourants n'ont pas contesté la décision du SEM en tant qu'elle refuse de leur reconnaitre la qualité de réfugié et rejette leur demande d'asile, de sorte que, sur ces points, cette décision a acquis force de chose décidée, que l'objet du litige est dès lors circonscrit à la question du renvoi et de son exécution,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qu'aux termes de l'art. 83 al. 1 de la loi fédérale du 16 décembre 2005 sur les étrangers et l'intégration (LEI, RS 142.20)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 dans la mesure où les recourants n'ont pas remis en cause le refus du SEM de leur reconnaître la qualité de réfugié et le rejet de leur demande d'asile, le principe de non-refoulement ancré à l'art. 5 LAsi ne trouve pas directement application, que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qu'à ce sujet, le recourant, (...) originaire du village de F._______, dans le district de G._______, a indiqué craindre un enlèvement en cas de retour dans son pays, qu'il semble redouter notamment les séparatistes (...), qu'il indique cependant ne pas avoir reçu de menaces précises mais préfère "agir avant qu'il ne se passe quelque chose", qu'il affirme encore avoir été menacé, en 2014 par d'ancien élèves, mécontents de leurs résultats, sans que ceux-ci ne soient passés à l'acte, que le SEM, dans sa décision, a relevé notamment que rien ne permettait de retenir que quiconque désirait s'en prendre au recourant et que les menaces dont il avait été la cible avaient été mises en oeuvre, qu'il était en outre possible pour le recourant de se rendre dans une partie du territoire géorgien éloignée de la frontière, que dans son recours, l'intéressé réaffirme qu'il ne sera pas en sécurité dans son pays, sans étayer aucunement ses propos, qu'aucun élément concret ne permet ainsi d'affirmer qu'il existerait pour l'intéressé un véritable risque concret et sérieux d'être victime de tortures, ou de traitements inhumains ou dégradants en cas de retour en Géorgie, que le recourant n'est pas originaire d'une zone frontalière et réside à Tbilissi depuis de nombreuses années, que s'agissant des problèmes médicaux invoqués, il sied de rappeler que la Cour européenne des droits de l'homme (ci-après :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que dans un arrêt N. c. Royaume-Uni du 27 mai 2008 (n° 26565/05), la CourEDH a clairement indiqué qu'elle n'excluait pas qu'il puisse exister « d'autres cas très exceptionnels » où les considérations humanitaires seraient tout aussi impérieuses, bien que, depuis son arrêt D. c. Royaume-Uni du 2 mai 1997 (n° 30240/96), elle n'avait plus jamais conclu que la mise à exécution d'une décision de renvoi contestée par-devant elle emportait violation de l'art. 3 CEDH à raison de la mauvaise santé de l'intéressé (par. 34 et 45), que dans son arrêt du 13 décembre 2016, en la cause Paposhvili c. Belgique (n° 41738/10), la Grande Chambre de la CourEDH a clarifié sa jurisprudence ; précisant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 qu'en l'occurrence, les affections dont souffrent les recourants, soit une arythmie et de l'hypertension artérielle pour B._______ et une ostéite avec des transport osseux à la jambe pour A._______, bien qu'incommodantes, ne sont pas en elles-mêmes d'une gravité telle qu'elles font obstacle à l'exécution de leur renvoi sous l'angle de la licéité, qu'au vu de ce qui précède, l'exécution du renvoi s'avère donc licite (cf. art. 83 al. 3 LEI), qu'en l'occurrence, les griefs des recourants portent principalement sur la question de l'exigibilité de l'exécution de leur renvoi en Géorgie (motifs médicaux) au sens de l'art. 83 al. 4 LEI, qu'aux termes de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JICRA 2003 no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voir aussi ATAF 2014/26 consid. 7.3 à 7.10), que, dans son recours, l'intéressé fait valoir qu'il ne pourrait avoir accès à des soins pour sa jambe, n'étant plus assuré par l'assurance (...) qui le couvrait quand il était encore employé, qu'il ressort du dossier que l'intéressé a été blessé dans un accident de voiture en (...) 2016, qu'il aurait été pris en charge et opéré de la jambe en Géorgie, que, sa plaie ne cicatrisant pas, il aurait été réopéré en (...) 2017, toujours dans son pays, qu'aspirant à bénéficier d'un autre savoir-faire médical, il se serait rendu, par avion, en Suisse, le 5 avril 2018, qu'en définitive, il désire que l'infection de sa jambe soit traitée en Suisse et non dans son pays d'origine, qu'en l'occurrence, le retour du recourant dans son pays d'origine n'équivaut pas à le mettre en danger à bref délai, en raison de sa situation médicale, que les rapports médicaux géorgiens transmis par l'intéressé révèlent que le recourant a été diagnostiqué et était suivi dans son pays d'origine, jusqu'en (...) 2017 au moins, que sans minimiser les souffrances qu'il a endurées en Géorgie et tout en reconnaissant que les soins dans son pays ont pu se révéler de qualité inférieure à ceux pouvant être obtenus en Suisse, il ne peut être retenu que l'exécution du renvoi mette sa vie ou son intégrité physique en danger, que selon le rapport médical du 30 mai 2018, la Géorgie disposerait d'une large expérience dans la prise en charge d'ostéite avec des transport osseux, que, de l'aveu même du recourant, les soins obtenus dans son pays auraient été remboursés, certes après 4 ou 5 mois, par son assurance, qu'il n'est pas dépourvu de soutiens, que B._______ pourra être aisément prise en charge en Géorgie pour son arythmie et son hypertension, ce qu'elle ne conteste d'ailleurs pas formellement, que les enfants C._______ et D._______ sont en bonne santé, qu'il convient pour le reste de renvoyer aux considérants de la décision attaquée dès lors que ceux-ci sont suffisamment explicites et motivés (art. 109 al. 3 LTF, par renvoi de l'art. 4 PA), en particulier en ce qui concerne l'accès aux soins en Géorgie, qu'il y a encore lieu de préciser que l'art. 3 de la Convention relative aux droits de l'enfant du 20 novembre 1989 (CDE, RS 0.107) ne fait pas obstacle à l'exécution du renvoi des enfants, ceux-ci résidant en Suisse depuis peu de temps et ayant passé la majeure partie de leur vie dans leur pays d'origine, qu'au vu de ce qui précède, c'est à bon droit que le SEM a considéré que l'exécution du renvoi était raisonnablement exigible, qu'elle est également possible (cf. art. 44 LAsi et art. 83 al. 2 LEI), les recourants étant en possession de documents suffisants pour rentrer dans leur pays (passeport) ou, à tout le moins, en mesure d'entreprendre toute démarche nécessaire auprès de la représentation de leur pays d'origine en vue de l'obtention de documents de voyage leur permettant de quitter la Suisse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les frais devraient être mis à la charge du recourant (cf. art. 63 al. 1 PA), qu'il est renoncé à leur perception, compte tenu des particularités du cas d'espèce (cf. art. 63 al. 1 i.f. PA et art. 6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Il n'est pas perçu de frais. 4. Le présent arrêt est adressé aux recourants, au SEM et à l'autorité cantonale. La juge unique : Le greffier : Sylvie Cossy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