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E-363/2019 vom 27. Oktober 2020</w:t>
      </w:r>
    </w:p>
    <w:p>
      <w:r>
        <w:t>Bundesverwaltungsgericht, 2020-10-27, FR</w:t>
      </w:r>
    </w:p>
    <w:p>
      <w:r>
        <w:rPr>
          <w:b/>
        </w:rPr>
        <w:t xml:space="preserve">Quelle: </w:t>
      </w:r>
      <w:r>
        <w:t>https://mcp.opencaselaw.ch/entscheid/bvger_E-363_2019</w:t>
      </w:r>
    </w:p>
    <w:p>
      <w:r>
        <w:t>FR: TAF E-363/2019 du 27 octobre 2020</w:t>
      </w:r>
    </w:p>
    <w:p>
      <w:r>
        <w:t>IT: TAF E-363/2019 del 27 ottobre 2020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recevable,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à la mandataire de la recourante, au SEM et à l'autorité cantonale compétente. La juge unique : La greffière : Déborah D'Aveni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