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E-3623/2012 vom 7. August 2012</w:t>
      </w:r>
    </w:p>
    <w:p>
      <w:r>
        <w:t>Bundesverwaltungsgericht, 2012-08-07, DE</w:t>
      </w:r>
    </w:p>
    <w:p>
      <w:r>
        <w:rPr>
          <w:b/>
        </w:rPr>
        <w:t xml:space="preserve">Quelle: </w:t>
      </w:r>
      <w:r>
        <w:t>https://mcp.opencaselaw.ch/entscheid/bvger_E-3623_2012</w:t>
      </w:r>
    </w:p>
    <w:p>
      <w:r>
        <w:t>FR: TAF E-3623/2012 du 7 août 2012</w:t>
      </w:r>
    </w:p>
    <w:p>
      <w:r>
        <w:t>IT: TAF E-3623/2012 del 7 agosto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E-3623/2012 Urteil vom 7. August 2012 Besetzung Einzelrichterin Muriel Beck Kadima, mit Zustimmung von Richter Robert Galliker, Gerichtsschreiberin Mareile Lettau. Parteien A._______, geboren am _______, Sierra Leone, Beschwerdeführer, gegen Bundesamt für Migration (BFM), Quellenweg 6, 3003 Bern, Vorinstanz . Gegenstand Vollzug der Wegweisung; Verfügung des BFM vom 8. Juni 2012 / N (...). Das Bundesverwaltungsgericht stellt fest, dass der Beschwerdeführer eigenen Angaben zufolge von Spanien aus am 26. Mai 2012 in die Schweiz einreiste, wo er gleichentags um Asyl nachsuchte, dass er anlässlich der Kurzbefragung im B._______ vom 8. Juni 2011 und der am selben Tag stattfindenden direkten Anhörung zur Begründung des Asylgesuchs im Wesentlichen geltend machte, dass er im Heimatland keine Familie habe und in der Schweiz leben und arbeiten wolle, dass er bis zum Jahr 1994 zusammen mit seinen Eltern in Sierra Leone gelebt habe, dass er daraufhin wegen des Bürgerkrieges mit seiner Mutter nach Gambia geflohen sei, wo sie in C._______ in einem Flüchtlingslager gelebt hätten; sein Vater sei während des Krieges verschwunden, dass er sich nach dem Tod der Mutter im Jahr 2004 mit Gelegenheitsjobs durchgeschlagen habe und im Dezember 2008 nach Senegal ([D._______]) gegangen sei, weil er in Gambia kein Geld mehr besessen habe, dass er wegen des Krieges auch nicht nach Sierra Leone habe zurückgehen wollen, dass er auch in Senegal Hilfsarbeitertätigkeiten ausgeübt und sich anschliessend von Dezember 2009 bis Anfang Mai 2012 in Mauretanien ([E._______]) aufgehalten habe, von wo aus ihm die Überfahrt per Boot nach Spanien im Gegenzug für Hilfsarbeiten für den Bootsbesitzer gelungen sei, dass das BFM das Asylgesuch des Beschwerdeführers mit Verfügung vom 8. Juni 2012 - eröffnet am 12. Juni 2012 - ablehnte und die Wegweisung aus der Schweiz sowie den Wegweisungsvollzug anordnete, dass die Vorinstanz zur Begründung im Wesentlichen anführte, im Zusammenhang mit dem früheren Krieg in Sierra Leone bestehe aufgrund der Beendigung des Bürgerkrieges im Jahr 2002 und der danach eingetreten Stabilisierung des Landes kein Schutzbedürfnis für den Beschwerdeführer mehr, weshalb seine Fluchtgründe nicht asylrelevant seien, dass der Wegweisungsvollzug zulässig, zumutbar und möglich sei, dass es dem jungen und gesunden Beschwerdeführer zuzumuten sei, sich in Sierra Leone eine neue Existenz aufzubauen, er sich aber auch in Gambia aufhalten und arbeiten könne, dass der Beschwerdeführer mit Eingabe vom 5. Juli 2012 (Poststempel: 6 Juli 2012) gegen diesen Entscheid beim Bundesverwaltungsgericht Beschwerde erhob und dabei in materieller Hinsicht beantragte, die Unzumutbarkeit des Wegweisungsvollzuges sei festzustellen, dass er in verfahrensrechtlicher Hinsicht um den Erlass eines Verfahrenskostenvorschusses ersuchte, dass er vorbrachte, neben der politischen Situation im Heimatland lägen auch individuelle Gründe vor, welche den Wegweisungsvollzug unzumutbar machten, dass das Bundesverwaltungsgericht mit Instruktionsverfügung vom 11. Juli 2012 den Eingang der Beschwerde bestätigte und feststellte, die Beschwerde richte sich nur gegen den Wegweisungsvollzug, wobei es gleichzeitig verfügte, der Beschwerdeführer könne den Ausgang des Beschwerdeverfahrens in der Schweiz abwarten,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sich die vorliegende Beschwerde lediglich gegen den angeordneten Wegweisungsvollzug richtet und damit die angefochtene Verfügung hinsichtlich der Nichterfüllung der Flüchtlingseigenschaft, der Ablehnung des Asylgesuchs und der Anordnung der Wegweisung (Ziffern 1 - 3 des Dispositivs der angefochtenen Verfügung) rechtskräftig geworden ist, dass sich der Prozessgegenstand auf die Frage des unzumutbaren Wegweisungsvollzugs beschränkt, nachdem ausschliesslich dieser gesetzliche Hinderungsgrund geltend gemacht wurde,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nach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 Bezug auf die gegenwärtige allgemeine Menschenrechtslage in Sierra Leone festzuhalten ist, dass sich seit Ende des zehnjährigen Bürgerkrieges im Jahre 2002 die politische Lage deutlich stabilisiert hat und hinsichtlich der allgemeinen Sicherheits- und Menschenrechtslage eine stetige Verbesserung festzustellen ist, dass sich das Land von den Kriegswirren weitestgehend erholt hat und die Infrastruktur, unter Mithilfe von ausländischen Regierungen und internationalen Organisationen, nach und nach wieder auf- und ausgebaut wird, dass im Gegensatz zu den Behauptungen des Beschwerdeführers in Sierra Leone keine Kriegs- oder Bürgerkriegssituation und auch keine Situation allgemeiner Gewalt herrscht, dass die derzeitige allgemeine Situation in der Heimat des Beschwerdeführers demnach nicht gegen die Zumutbarkeit eines Wegweisungsvollzugs spricht, dass hinsichtlich der individuellen Situation des heute 24-jährigen Beschwerdeführers festzustellen ist, dass er keinerlei Papiere zu den Akten gereicht hat, dass er gemäss eigenen Aussagen nichts über das Vorhandensein von Verwandten im Heimatland weiss und auch in den Aufenthaltsstaaten (Gambia, Senegal und Mauretanien) keine Angehörigen hat, dass er in der Beschwerde argumentiert, er habe weder studiert, noch eine Ausbildung absolviert und in prekären Lebensverhältnissen gelebt, wohingegen er in der Schweiz Sozialhilfe erhalten würde, krankenversichert sei und eine Unterkunft habe, dass die Rückkehr nach Sierra Leone für den Beschwerdeführer, der als Kind sein Heimatland mit seiner Mutter aufgrund des Bürgerkrieges verlassen musste, gewiss von Schwierigkeiten geprägt sein wird, dass das Bundesverwaltungsgericht dabei nicht verkennt, dass die Lebensbedingungen in Sierra Leone schwierig und mit dem allgemein in der Schweiz üblichen Lebensstandard nicht zu vergleichen sind, dass blosse soziale und wirtschaftliche Schwierigkeiten, welche die gesamte Bevölkerung betreffen, für sich allein jedoch keine konkrete Gefährdung zu begründen vermögen (vgl. BVGE 2008/34 E.11.2.2), dass es dem jungen und gesunden Beschwerdeführer aber seit dem Tod seiner Mutter im Jahr 1998 gelungen ist, sich trotz seiner fehlenden Ausbildung in mehreren afrikanischen Ländern mit Gelegenheitsjobs seinen Lebensunterhalt zu finanzieren, so in Gambia, im Senegal und in Mauretanien (vgl. act. A5, S. 2, 7) und er sich sogar alleine seine Ausreise per Schiff mit Hilfstätigkeiten finanziert haben will (vgl. act. A12, S. 2), dass deshalb nicht davon auszugehen ist, er gerate nach seiner Rückkehr in eine existenzbedrohende Situation, dass der Beschwerdeführer überdies die Möglichkeit hat, bei der Vorinstanz Rückkehrhilfe zu beantragen, dass es dem Beschwerdeführer unbenommen bleibt, sich nach Gambia zu begeben, da auch dort zur Zeit weder Krieg oder Bürgerkrieg, noch eine Situation allgemeiner Gewalt vorliegt, aufgrund derer die Zivilbevölkerung als konkret gefährdet bezeichnet werden müsste und der Beschwerdeführer dort längere Zeit gelebt hat, dass nach dem Gesagten der vom Bundesamt verfügte Vollzug der Wegweisung zu bestätigen ist und zusammenfassend die Vorinstanz den Wegweisungsvollzug zu Recht als zumutbar erachtet hat, dass daher eine Anordnung der vorläufigen Aufnahme (Art. 83 Abs. 1 - 4 AuG)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Befreiung von der Kostenvorschusspflicht mit vorliegendem Entscheid gegenstandslos wird, dass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Einzelrichterin: Die Gerichtsschreiberin: Muriel Beck Kadima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