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E-3622/2016 vom 24. Juni 2016</w:t>
      </w:r>
    </w:p>
    <w:p>
      <w:r>
        <w:t>Bundesverwaltungsgericht, 2016-06-24, DE</w:t>
      </w:r>
    </w:p>
    <w:p>
      <w:r>
        <w:rPr>
          <w:b/>
        </w:rPr>
        <w:t xml:space="preserve">Quelle: </w:t>
      </w:r>
      <w:r>
        <w:t>https://mcp.opencaselaw.ch/entscheid/bvger_E-3622_2016</w:t>
      </w:r>
    </w:p>
    <w:p>
      <w:r>
        <w:t>FR: TAF E-3622/2016 du 24 juin 2016</w:t>
      </w:r>
    </w:p>
    <w:p>
      <w:r>
        <w:t>IT: TAF E-3622/2016 del 24 giugno 2016</w:t>
      </w:r>
    </w:p>
    <w:p>
      <w:pPr>
        <w:pStyle w:val="Heading2"/>
      </w:pPr>
      <w:r>
        <w:t>Regeste</w:t>
      </w:r>
    </w:p>
    <w:p>
      <w:r>
        <w:t>Asyl und Wegweisung (verkürzte Beschwerdefrist)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zugunsten der Gerichtskasse zu überweisen.</w:t>
      </w:r>
    </w:p>
    <w:p>
      <w:r>
        <w:rPr>
          <w:b/>
        </w:rPr>
        <w:t>E. 3</w:t>
      </w:r>
    </w:p>
    <w:p>
      <w:r>
        <w:t>Dieses Urteil geht an den Beschwerdeführer, das SEM und die kantonale Migrationsbehörde. Die Einzelrichterin: Die Gerichtsschreiberin: Muriel Beck Kadima Patricia Petermann Loewe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