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E-3621/2017 vom 5. Juli 2017</w:t>
      </w:r>
    </w:p>
    <w:p>
      <w:r>
        <w:t>Bundesverwaltungsgericht, 2017-07-05, DE</w:t>
      </w:r>
    </w:p>
    <w:p>
      <w:r>
        <w:rPr>
          <w:b/>
        </w:rPr>
        <w:t xml:space="preserve">Quelle: </w:t>
      </w:r>
      <w:r>
        <w:t>https://mcp.opencaselaw.ch/entscheid/bvger_E-3621_2017</w:t>
      </w:r>
    </w:p>
    <w:p>
      <w:r>
        <w:t>FR: TAF E-3621/2017 du 5 juillet 2017</w:t>
      </w:r>
    </w:p>
    <w:p>
      <w:r>
        <w:t>IT: TAF E-3621/2017 del 5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E-3621/2017 Urteil vom 5. Juli 2017 Besetzung Einzelrichterin Esther Martimit Zustimmung von Richter Simon Thurnheer; Gerichtsschreiberin Sibylle Dischler. Parteien A._______, geboren am (...), Sri Lanka, Beschwerdeführer, gegen Staatssekretariat für Migration (SEM), Quellenweg 6, 3003 Bern, Vorinstanz. Gegenstand Nichteintreten auf Asylgesuch und Wegweisung (Dublin-Verfahren); Verfügung des SEM vom 15. Juni 2017 / N (...). Das Bundesverwaltungsgericht stellt fest, dass der Beschwerdeführer nach eigenen Angaben sein Heimatland am (...) verlassen habe und am 28. März 2017 in die Schweiz einreiste, wo er gleichentags um Asyl nachsuchte, dass ihm, ebenfalls am gleichen Tag, mitgeteilt wurde, dass er per Zufallsprinzip der Testphase des Verfahrenszentrums Zürich (VZ) zugewiesen worden sei, dass er gemäss dem vom SEM am 29. März 2017 durchgeführten Abgleich mit der europäischen Fingerabdruck-Datenbank (Zentraleinheit Eurodac) am 16. März 2017 in Italien registriert worden war, dass das SEM gestützt auf den Eurodac-Treffer, eine Kopie der Identitätskarte des Beschwerdeführers und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zuständige italienische Behörde am 30. März 2017 um Übernahme des Beschwerdeführers ersuchte, dass der Beschwerdeführer mit Vollmacht vom 31. März 2017 die Mitarbeitenden der Rechtsberatungsstelle für Asylsuchende im VZ Zürich zur Rechtsvertretung mandatierte, dass das SEM ihn am 3. April 2017 zu seiner Person befragte (BzP; elektronische Akten des SEM: A13/6), dass er am 5. April 2017 zu einem ersten Treffen mit der Rechtsberaterin eingeladen wurde (vgl. elektronische Akten des SEM: A16/2), dass der Beschwerdeführer am 6. April 2017 das Mandatsverhältnis mit der Rechtsberatung beendete und die Aushändigung der Verfahrensakten bestätigte (vgl. elektronische Akten des SEM: A18/1), dass das SEM dem Beschwerdeführer anlässlich des persönlichen Gesprächs vom 6. April 2017 das rechtliche Gehör zur mutmasslichen Zuständigkeit Italiens für die Durchführung des Asyl- und Wegweisungsverfahrens sowie zu seinem Gesundheitszustand gewährte, dass der Beschwerdeführer dazu ausführte, in Italien gebe es keine Sicherheit, es seien zu viele Leute dort, es gebe dort weder Essen noch Wasser, und er wolle nicht dorthin zurückkehren, dass er in gesundheitlicher Hinsicht angab, während des Krieges von einem Bombensplitter getroffen worden zu sein, seither sei in seinem (...) ein Band gerissen, und er könne auch den (...) nicht mehr bewegen, dass er vom Militär geschlagen worden sei und seither an (...) leide sowie (...) habe, dass der Beschwerdeführer aktenkundig in medizinischer Behandlung steht (vgl. Bericht von dipl. med. B._______, Facharzt für Chirurgie und praktischer Arzt FMH, vom 13. Juni 2017 seit dem 12. April 2017 [elektronische Akten des SEM: A24/2]), dass die italienischen Behörden dem Übernahmeersuchen der Schweiz am 30. Mai 2017 zustimmten und gleichzeitig um praktische Angaben zum Transfer sowie allfälligen medizinischen Problemen des Beschwerdeführers ersuchten, dass das SEM mit Verfügung vom 15. Juni 2017 - eröffnet am 27. Juni 2017 - auf das Asylgesuch des Beschwerdeführers nicht eintrat, ihn aus der Schweiz nach Italien wegwies und den Kanton C._______ mit dem Vollzug der Wegweisung beauftragte, dass es seinen Entscheid im Wesentlichen mit der Zuständigkeit Italiens zur Durchführung des Asyl- und Wegweisungsverfahrens begründete, nachdem der Eurodac-Treffer ergeben habe, dass der Beschwerdeführer am 17. März 2017 illegal in das Hoheitsgebiet Italiens eingereist sei, dass sodann keine Gründe für die Annahme vorlägen, das Asylverfahren und die Aufnahmebedingungen für Asylsuchende in Italien würden Schwachstellen aufweisen, die eine Gefahr einer unmenschlichen oder entwürdigenden Behandlung im Sinne von Art. 4 der der Charta der Grundrechte der Europäischen Union (ABl. C 364/1 vom 18.12.2000, nachfolgend: EU-Grundrechtecharta) und Art. 3 EMRK mit sich brächten, dass in Bezug auf das Vorbringen des Beschwerdeführers, wonach es in Italien keine Sicherheit gebe, festzustellen sei, dass Italien ein Rechtsstaat sei, welcher über funktionierende Polizeibehörden verfüge, die sowohl als schutzwillig wie auch schutzfähig gelten würden und er sich, falls er um seine Sicherheit besorgt sei, an die zuständigen Stellen wenden könne, dass Italien sowohl Signatarstaat des Abkommens vom 28. Juli 1951 über die Rechtsstellung der Flüchtlinge (FK, SR 0.142.30) als auch der EMRK sei und keine konkreten Anhaltspunkte dafür vorlägen, Italien würde sich nicht an seine völkerrechtlichen Verpflichtungen halten und das Asyl- und Wegweisungsverfahren nicht korrekt durchführen, dass damit nicht davon auszugehen sei, dass der Beschwerdeführer bei einer Überstellung nach Italien gravierenden Menschenrechtsverletzungen ausgesetzt werde, in eine existenzielle Notlage geraten könnte oder ohne Prüfung seines Asylgesuchs und unter Verletzung des Non-Refoulement-Gebots in seinen Heimat- respektive Herkunftsstaat überstellt werde, zumal auch keine systemischen Mängel in Italiens Asyl- und Aufnahmesystem vorlägen, dass Italien die Richtlinie des Europäischen Parlaments und des Rates 2013/32/EU vom 26. Juni 2013 zur Festlegung von Normen für die Aufnahme von Personen, die internationalen Schutz beantragen (sog. Aufnahmerichtlinie), welche zahlreiche Mindestnormen für die Aufnahme und Betreuung von Asylsuchenden beinhalte, umgesetzt habe, dass sich der Beschwerdeführer in Bezug auf die geltend gemachten mangelnde Versorgung in Italien entsprechend an die zuständige italienischen Behörden wenden könne, um eine Unterkunft und sozialstaatliche Unterstützung zu erhalten, dass die Vorinstanz in Bezug auf die geltend gemachten gesundheitlichen Beschwerden festhielt, Italien verfüge über eine ausreichende medizinische Infrastruktur und sei gemäss der erwähnten Aufnahmerichtlinie verpflichtet, dem Beschwerdeführer die erforderliche medizinische Versorgung, zumindest die Notversorgung und die unbedingt erforderlichen Behandlungen von Krankheiten und schweren psychischen Störungen, zu gewähren, dass keine Hinweise dafür vorlägen, dass Italien dem Beschwerdeführer eine medizinische Behandlung verweigert habe oder zukünftig verweigern würde, dass für das weitere Dublin-Verfahren demnach einzig die Reisefähigkeit ausschlaggebend sei und diese erst kurz vor der Überstellung definitiv beurteilt werde, dass das SEM dem aktuellen Gesundheitszustand des Beschwerdeführers zudem bei der Organisation der Überstellung nach Italien Rechnung tragen werde, indem es die italienischen Behörden vor der Überstellung über seinen Gesundheitszustand und die notwendige medizinische Behandlung informiere, dass in Würdigung der Aktenlage und der vom Beschwerdeführer geltend gemachten Umstände damit keine Gründe vorlägen, die die Anwendung der Souveränitätsklausel der Schweiz rechtfertigten, dass der Beschwerdeführer mit Eingabe vom 28. Juni 2017 (Poststempel) an das Bundesverwaltungsgericht gelangte und beantragte, die vorinstanzliche Verfügung sei aufzuheben und die Angelegenheit zur Prüfung des Asylgesuchs an die Vorinstanz zurückzuweisen, dass er in verfahrensrechtlicher Hinsicht um Erteilung der aufschiebenden Wirkung der Beschwerde ersuchte sowie beantragte, es sei ihm die unentgeltliche Prozessführung zu gewähren und auf die Erhebung eines Kostenvorschusses sei zu verzichten, dass er zur Begründung seiner Beschwerde ausführte, er leide an gesundheitlichen Problemen, in Italien sei seine medizinische Versorgung nicht sichergestellt, und er werde entsprechende Arztberichte nachreichen, dass er mit Eingabe vom 3. Juli 2017 mehrere medizinische Unterlagen einreichte, dass das Bundesverwaltungsgericht mit per Telefax übermittelter Verfügung vom 29. Juni 2017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damit auf die frist- und formgerechte Beschwerde einzutreten ist (Art. 108 Abs. 2 AsylG [SR 142.31]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sich die Kognition des Bundesverwaltungsgerichts und die zulässigen Rügen im Asylbereich nach Art. 106 Abs. 1 AsylG richten und mit Beschwerde an das Bundesverwaltungsgericht gemäss dieser Bestimmung die Verletzung von Bundesrecht, einschliesslich Missbrauch und Überschreitung des Ermessens, sowie die unrichtige und unvollständige Feststellung des rechtserheblichen Sachverhalts gerügt werden können (vgl. BVGE 2014/26 E. 5), dass aufgrund der Zuweisung des Beschwerdeführers in die Testphase des Verfahrenszentrums in Zürich die Verordnung vom 4. September 2013 über die Durchführung von Testphasen zu den Beschleunigungsmassnahmen im Asylbereich (TestV, SR 142.318.1) zur Anwendung kommt (Art. 112b Abs. 2 AsylG i.V.m. Art. 1 und Art. 4 Abs. 1 TestV), dass die Gesuche, der Beschwerde sei die aufschiebende Wirkung zu erteilen und auf die Erhebung eines Kostenvorschusses sei zu verzichten mit dem vorliegenden Entscheid in der Sache gegenstandslos werden,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der nach dieser Verordnung zuständige Mitgliedstaat verpflichtet ist, einen Antragsteller, der in einem anderem Mitgliedstaat einen Antrag gestellt hat, nach Massgabe der Artikel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gemäss Eurodac-Treffer am 16. März 2017 in das Hoheitsgebiet Italiens einreiste und die italienischen Behörden der Übernahme des Beschwerdeführers am 30. Mai 2017 zustimmten, dass die grundsätzliche Zuständigkeit Italiens somit gegeben ist, was der Beschwerdeführer auch nicht bestreitet, dass Italien Signatarstaat der EMRK, des Übereinkommens vom 10. Dezember 1984 gegen Folter und andere grausame, unmenschliche oder erniedrigende Behandlung oder Strafe (FoK, SR 0.105) und der FK sowie deren Zusatzprotokolls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EGMR in seinem Urteil Tarakhel bezüglich Italien keine systemischen Mängel feststellte und insbesondere ausführte, die heutige Lage Italiens sei nicht mit derjenigen von Griechenland (vgl. Urteil M.S.S. vs. Belgien und Griechenland des EGMR [Grosse Kammer] vom 21. Januar 2011, Nr. 30696/09) vergleichbar (vgl. Urteil Tarakhel vs. Schweiz [Grosse Kammer] vom 4. November 2014, Nr. 29217/14, § 114 f. und § 120), dass unter diesen Umständen die Anwendung von Art. 3 Abs. 2 Satz 2 Dublin-III-VO nicht gerechtfertigt ist, dass der Beschwerdeführer sodann kein konkretes und ernsthaftes Risiko dargetan hat, die italienischen Behörden würden sich weigern, ihn aufzunehmen und seinen Antrag auf internationalen Schutz unter Einhaltung der Regeln der Verfahrensrichtlinie zu prüfen, und den Akten denn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Italien seien derart schlecht, dass sie zu einer Verletzung von Art. 4 EU-Grundrechtecharta, Art. 3 EMRK oder Art. 3 FoK führen könnten, dass der pauschale Hinweis des Beschwerdeführers, in Italien seien zu viele Leute und es gebe dort weder Essen noch Wasser, nicht zur Annahme führt - und auch keine Hinweise dafür vorliegen - Italien würde ihm dauerhaft die ihm gemäss Aufnahmerichtlinie zustehenden minimalen Lebensbedingungen vorenthalten, wobei er sich bei einer vorübergehenden Einschränkung nötigenfalls an die italienischen Behörden wenden und die ihm zustehenden Aufnahmebedingungen auf dem Rechtsweg einfordern könnte (vgl. Art. 26 Aufnahmerichtlinie), dass das SEM in Bezug auf die vom Beschwerdeführer geäusserten Sicherheitsbedenken zu Recht darauf hinwies, dass er sich, sofern erforderlich, auch diesbezüglich an die zuständigen Stellen wenden könne, dass sich in Bezug auf das Vorbringen des Beschwerdeführers, wonach er aufgrund der im Heimatland erlittenen Folter gesundheitliche Beschwerden (...) habe, ergibt, dass er aufgrund seines (...), wegen (...) sowie (...) und (...) in der Schweiz ärztlich behandelt wurde (vgl. Eingabe vom 3. Juli 2017 S. 1; Medizinischer Bericht von dipl. med. B._______, Facharzt für Chirurgie und praktischer Arzt FMH, vom 13. Juni 2017 S. 1 f.), dass eine Überstellung in einen Mitgliedstaat unter dem Aspekt der gesundheitlichen Situation einer schutzsuchenden Person allerdings nur unter ganz aussergewöhnlichen Umständen zur Annahme eines Verstosses gegen Art. 3 EMRK führt, nämlich dann, wenn gewichtige Gründe dafür sprechen, dass eine tatsächliche Gefahr ("real risk") einer solchen Verletzung besteht (vgl. BVGE 2011/9 E. 7 m.w.H.; EGMR, A.M. gegen die Schweiz, Urteil vom 3. November 2015, Beschwerde-Nr. 37466/13, § 17; A.S. gegen die Schweiz, Urteil vom 30. Juni 2015, Beschwerde-Nr. 39350/13, § 25 ff.), dass die gesundheitlichen Beschwerden des Beschwerdeführers - ohne sie verharmlosen zu wollen - diese hohe Schwelle nicht erreichen, zumal das SEM zutreffend darauf hingewiesen hat, dass Italien verpflichtet ist, den Antragstellern die erforderliche medizinische Versorgung, die zumindest die Notversorgung sowie die unbedingt erforderliche Behandlung von Krankheiten umfasst, zugänglich zu machen (Art. 19 Abs. 1 Aufnahmerichtlinie), und keine konkreten Hinweise dafür vorliegen, dass Italien seiner diesbezüglichen Verpflichtung gegenüber dem Beschwerdeführer zukünftig nicht nachkommen würde (so auch die Einschätzung des EGMR in A.S. gegen die Schweiz, a.a.O., § 35 ff.), dass die schweizerischen Behörden, die mit dem Vollzug der angefochtenen Verfügung beauftragt sind, den medizinischen Umständen bei der Bestimmung der konkreten Modalitäten der Überstellung des Beschwerdeführers Rechnung zu tragen haben und die italienischen Behörden vorgängig auch in geeigneter Weise über die spezifischen medizinischen Umstände informieren werden (vgl. Art. 31 f. Dublin-III-VO), wobei sich aus den Akten ergibt, dass das SEM in den Überstellungsmodalitäten bereits darauf hingewiesen hat, dass es sich vorliegend um einen medizinischen Fall handle (vgl. elektronische Akten des SEM: A 26/1), dass die auf Beschwerdeebene eingereichten Beweismittel an dieser Einschätzung nichts zu ändern vermögen, zumal die wesentlichen Dokumente bereits im vorinstanzlichen Verfahren bekannt waren,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nur eingreift, wenn das Staatsekretariat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Italien angeordnet hat, dass die Beschwerde aus diesen Gründen abzuweisen und die Verfügung des SEM zu bestätigen ist, dass der mit Beschwerde gestellte Antrag auf Gewährung der unentgeltlichen Rechtspflege im Sinne von Art. 65 Abs. 1 VwVG abzuweisen ist, weil die Begehren - wie sich aus den vorstehenden Erwägungen ergibt - als aussichtlos zu bezeichnen sind, womit eine der kumulativ zu erfüllenden Voraussetzungen nicht gegeben ist, dass die Kosten des Verfahrens von Fr. 750.- (Art. 1 3 des Reglements vom 21. Februar 2008 über die Kosten und Entschädigungen vor dem Bundesverwaltungsgericht [VGKE, SR 173.320.2]) damit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