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E-3619/2010 vom 28. Mai 2010</w:t>
      </w:r>
    </w:p>
    <w:p>
      <w:r>
        <w:t>Bundesverwaltungsgericht, 2010-05-28, DE</w:t>
      </w:r>
    </w:p>
    <w:p>
      <w:r>
        <w:rPr>
          <w:b/>
        </w:rPr>
        <w:t xml:space="preserve">Quelle: </w:t>
      </w:r>
      <w:r>
        <w:t>https://mcp.opencaselaw.ch/entscheid/bvger_E-3619_2010</w:t>
      </w:r>
    </w:p>
    <w:p>
      <w:r>
        <w:t>FR: TAF E-3619/2010 du 28 mai 2010</w:t>
      </w:r>
    </w:p>
    <w:p>
      <w:r>
        <w:t>IT: TAF E-3619/2010 del 28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E-3619/2010 {T 0/2} Urteil vom 28. Mai 2010 Besetzung Einzelrichterin Gabriela Freihofer, mit Zustimmung von Richter Martin Zoller; Gerichtsschreiberin Bettina Schwarz. Parteien A._______, (...), Nigeria, alias B._______, geboren (...), Zimbabwe, c/o (...), Beschwerdeführer, gegen Bundesamt für Migration (BFM), Quellenweg 6, 3003 Bern, Vorinstanz. Gegenstand Nichteintreten auf Asylgesuch und Wegweisung; Verfügung des BFM vom 7. Mai 2010 / N (...). Das Bundesverwaltungsgericht stellt fest, dass der Beschwerdeführer am 22. Dezember 2005 sein erstes Asylgesuch unter der Identität B._______, geboren am (...), Zimbabwe, in der Schweiz einreichte, auf welches das BFM mit Verfügung vom 23. Januar 2006 gestützt auf Art. 32 Abs. 2 Bst. a des Asylgesetzes vom 26. Juni 1998 (AsylG, SR 142.31) nicht eintrat und die Wegweisung aus der Schweiz sowie deren Vollzug anordnete, dass die damals zuständige Schweizerische Asylrekurskommission (ARK) mit Urteil vom 8. Februar 2006 eine gegen diese Verfügung eingereichte Beschwerde abwies, dass somit die Verfügung des BFM vom 23. Januar 2006 in Rechtskraft erwuchs, dass der Beschwerdeführer am 21. März 2006 durch die Staatsanwaltsschaft des Kantons C._______ wegen (...) zu drei Monaten Gefängnis, ausgesetzt zur Bewährung (Probezeit: drei Jahre) verurteilt wurde, dass der Beschwerdeführer am 14. März 2010 unter der Identität A._______, geboren am (...), Nigeria, erneut um Asyl nachsuchte, dass er gemäss eigenen Angaben anlässlich der Kurzbefragung im Empfangs- und Verfahrenszentrum D._______ vom 18. März 2010 sowie der direkten Anhörung vom 19. April 2010 zur Begründung des Asylgesuchs im Wesentlichen geltend machte, er besitze zwei Staatsangehörigkeiten, nämlich diejenige von Zimbabwe (sein Vater sei aus Zimbabwe) und diejenige Nigerias (seine Mutter sei Nigerianerin), dass er nach Erhalt des Urteils der ARK im Jahre 2007 (vgl. B5 S.7) die Schweiz verlassen habe und nach Nigeria zurückgekehrt sei, dass in E._______ (Nigeria) christliche Glaubensbrüder durch Moslems getötet worden seien, dass er am 30. Januar 2010 von F._______ (Nigeria) nach E._______ umgezogen sei, um bei einem Kampf gegen Moslems teilnehmen zu können, dass er im März 2010 zwei Fulanis umgebracht habe und deshalb gesucht werde, dass er am 14. März 2010 wieder in die Schweiz eingereist sei, dass das BFM mit Verfügung vom 7. Mai 2010 - am 14. Mai 2010 eröffnet - in Anwendung von Art. 32 Abs. 2 Bst. e AsylG auf das Asylgesuch des Beschwerdeführers nicht eintrat und die Wegweisung aus der Schweiz sowie deren Vollzug anordnete, dass der Beschwerdeführer mit Eingabe vom 19. Mai 2010 (Poststempel) gegen diesen Entscheid beim Bundesverwaltungsgericht Beschwerde erhob und dabei beantragte, die Verfügung der Vorinstanz sei vollumfänglich aufzuheben und das Asylgesuch vom 14. März 2010 gutzuheissen, eventuell sei die Wegweisungsverfügung aufzuheben und die vorläufige Aufnahme anzuordnen, sowie es sei die unentgeltliche Prozessführung gemäss Art. 65 Abs. 1 des Bundesgesetzes vom 20. Dezember 1968 über das Verwaltungsverfahren (VwVG, SR 172.021) zu bewilligen, dass die vorinstanzlichen Akten am 21. Mai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Art. 48 Abs. 1 VwVG), dass somit auf die im Übrigen frist- und formgerecht eingereichte Beschwerde - vorbehältlich der nachfolgenden Erwägungen - einzutreten ist (Art. 108 Abs. 2 AsylG und Art. 105 AsylG i.V.m. Art. 37 VVG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das Begehren um Gutheissung des Asylgesuches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eines hängigen 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(vgl. EMARK 2005 Nr. 2) und gemäss zitierter Praxis diese Prüfung auf Ereignisse beschränkt bleibt, die geeignet sind, die Flüchtlingseigenschaft zu begründen, und nicht in Anwendung des weiten Verfolgungsbegriffs (vgl. dazu EMARK 2003 Nr. 18) zu erfolgen hat (vgl. EMARK 2005 Nr. 2 S. 18f.E.4.5), dass der Beschwerdeführer am 22. Dezember 2005 ein erstes Asylgesuch einreichte, das BFM dieses mit Verfügung vom 23. Januar 2006 ablehnte und auch die ARK mit Urteil vom 8. Februar 2006 die gegen diese Verfügung erhobene Beschwerde abwies, dass der Beschwerdeführer somit offensichtlich und unbestrittenermassen in der Schweiz bereits ein Asylverfahren erfolglos durchlaufen hat, dass die von ihm im ersten Asylverfahren geltend gemachten Vorbringen vom BFM mit Verfügung vom 23. Januar 2006 geprüft wurden und dabei festgestellt wurde, sie seien nicht glaubhaft, was im Beschwerdeurteil der ARK bestätigt wurde, dass der Beschwerdeführer unter anderer Identität und Herkunft ein zweites Asylgesuch einreichte, dass mit der Vorinstanz festzustellen ist, es ergäben sich aus den Akten keine Hinweise für nach Abschluss des Verfahrens eingetretene Ereignisse, welche für die Begründung der Flüchtlingseigenschaft geeignet oder für die Gewährung vorübergehenden Schutzes relevant wären, dass nämlich in Übereinstimmung mit dem BFM die Behauptung des Beschwerdeführers, er werde wegen vorsätzlicher Tötung gesucht, als nachgeschoben und damit unglaubhaft qualifiziert werden muss, zumal er keine ausführliche Beschreibung zum angeblichen Tathergang darlegen konnte, dass in Übereinstimmung mit dem BFM auch festgestellt wird, die vom Beschwerdeführer behauptete Reise nach E._______ vom 30. Januar 2010 sei nicht in den zeitlichen Verlauf der betreffenden Woche einzuordnen, dass deshalb auch für das Bundesverwaltungsgericht erhebliche Zweifel am Wahrheitsgehalt der Vorbringen des Beschwerdeführers, er sei nach E._______ gereist um dort zu kämpfen und hätte dabei zwei Menschen umgebracht, bestehen, dass deshalb die Vorinstanz zu Recht zum Ergebnis kam, die geltend gemachte Verfolgungsgeschichte des Beschwerdeführers sei unhaltbar, dass - um unnötige Wiederholungen zu vermeiden - auf die entsprechenden Ausführungen in der angefochtenen Verfügung verwiesen wird, dass an dieser Einschätzung die Ausführungen in der Beschwerdeeingabe nichts zu ändern vermögen, zumal darin im Wesentlichen lediglich die behauptete Verfolgungssituation wiederholt wird,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welche auch die Substanziierungslast tragen (Art. 7 AsylG), und es deshalb nicht Sache der Asylbehörden sein kann, nach allfälligen Wegweisungshindernissen in hypothetischen Fallkonstellationen zu forschen, dass der Beschwerdeführer die Folgen seiner mangelhaften Mitwirkung und seiner unterschiedlichen Angaben zu seiner Identität und Herkunft zu tragen hat, indem vermutungsweise davon auszugehen ist, es würden einem Wegweisungsvollzug in den tatsächlichen Heimatstaat keine landes- oder völkerrechtlichen Vollzugshindernisse im Sinne von Art. 44 Abs. 2 AsylG i.V.m. Art. 83 Abs. 2 - 4 AuG entgegenstehen, wobei auch diesbezüglich auf die entsprechenden Ausführungen in der Verfügung der Vorinstanz verwiesen wird, dass im Übrigen keine weiteren persönlichen Gründe ersichtlich sind, aufgrund derer unter Umständen geschlossen werden könnte, der junge und offenbar nicht an behandlungsbedürftigen Krankheiten leidende Beschwerdeführer gerate im Falle der Rückkehr in eine existenzbedrohende Situation, weshalb der Vollzug der Wegweisung in Übereinstimmung mit der Vorinstanz auch als zumutbar zu bezeichnen ist, dass der Vollzug der Wegweisung des Beschwerdeführers in den Heimatstaat schliesslich möglich ist, da keine Vollzugshindernisse bestehen (Art. 83 Abs. 2 AuG), und es ihm obliegt, bei der Beschaffung gültiger Reisepapiere mitzuwirken (Art. 8 Abs. 4 AsylG), dass infolgedessen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Verfahren aufgrund der vorstehenden Erwägungen als aussichtslos zu bezeichnen und das Gesuch um Gewährung der unentgeltlichen Rechtspflege gemäss Art. 65 Abs. 1 VwVG somit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an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