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E-3617/2022 vom 11. August 2022</w:t>
      </w:r>
    </w:p>
    <w:p>
      <w:r>
        <w:t>Bundesverwaltungsgericht, 2022-08-11, FR</w:t>
      </w:r>
    </w:p>
    <w:p>
      <w:r>
        <w:rPr>
          <w:b/>
        </w:rPr>
        <w:t xml:space="preserve">Quelle: </w:t>
      </w:r>
      <w:r>
        <w:t>https://mcp.opencaselaw.ch/entscheid/bvger_E-3617_2022_d20220811</w:t>
      </w:r>
    </w:p>
    <w:p>
      <w:r>
        <w:t>FR: TAF E-3617/2022 du 11 août 2022</w:t>
      </w:r>
    </w:p>
    <w:p>
      <w:r>
        <w:t>IT: TAF E-3617/2022 del 11 agosto 2022</w:t>
      </w:r>
    </w:p>
    <w:p>
      <w:pPr>
        <w:pStyle w:val="Heading2"/>
      </w:pPr>
      <w:r>
        <w:t>Regeste</w:t>
      </w:r>
    </w:p>
    <w:p>
      <w:r>
        <w:t>Asile (sans exc&amp;eacute;cution du renvoi) (r&amp;eacute;examen) | Exécution du renvoi (réexamen ; non-entrée en matière); décision du SEM du 11 août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d’assistance judiciaire partielle est rejetée.</w:t>
      </w:r>
    </w:p>
    <w:p>
      <w:r>
        <w:rPr>
          <w:b/>
        </w:rPr>
        <w:t>E. 3</w:t>
      </w:r>
    </w:p>
    <w:p>
      <w:r>
        <w:t>Il est statué exceptionnellement sans frais.</w:t>
      </w:r>
    </w:p>
    <w:p>
      <w:r>
        <w:rPr>
          <w:b/>
        </w:rPr>
        <w:t>E. 4</w:t>
      </w:r>
    </w:p>
    <w:p>
      <w:r>
        <w:t>Le présent arrêt est adressé à la mandataire des recourants, au SEM et à l'autorité cantonale.</w:t>
      </w:r>
    </w:p>
    <w:p>
      <w:r>
        <w:t>Le juge unique : La greffière : Grégory Sauder Diane Melo de Almeida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