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E-3610/2021 vom 16. August 2021</w:t>
      </w:r>
    </w:p>
    <w:p>
      <w:r>
        <w:t>Bundesverwaltungsgericht, 2021-08-16, DE</w:t>
      </w:r>
    </w:p>
    <w:p>
      <w:r>
        <w:rPr>
          <w:b/>
        </w:rPr>
        <w:t xml:space="preserve">Quelle: </w:t>
      </w:r>
      <w:r>
        <w:t>https://mcp.opencaselaw.ch/entscheid/bvger_E-3610_2021</w:t>
      </w:r>
    </w:p>
    <w:p>
      <w:r>
        <w:t>FR: TAF E-3610/2021 du 16 août 2021</w:t>
      </w:r>
    </w:p>
    <w:p>
      <w:r>
        <w:t>IT: TAF E-3610/2021 del 16 agosto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E-3610/2021 Urteil vom 16. August 2021 Besetzung Einzelrichter Markus König, mit Zustimmung von Richter Andreas Trommer; Gerichtsschreiberin Karin Parpan. Parteien A._______, geboren am (...), Algerien, BAZ (...), Beschwerdeführer, gegen Staatssekretariat für Migration (SEM), Quellenweg 6, 3003 Bern, Vorinstanz. Gegenstand Nichteintreten auf Asylgesuch und Wegweisung (Dublin-Verfahren); Verfügung des SEM vom 3. August 2021 / N (...). Das Bundesverwaltungsgericht stellt fest, dass der Beschwerdeführer am 23. Juni 2021 in der Schweiz um Asyl nachsuchte, dass das SEM mit Verfügung vom 3. August 2021 - eröffnet am folgenden Tag - in Anwendung von Art. 31a Abs. 1 Bst. b AsylG (SR 142.31) auf das Asylgesuch nicht eintrat, die Überstellung aus der Schweiz nach Frankreich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11. August 2021 gegen diesen Entscheid beim Bundesverwaltungsgericht Beschwerde erhob und dabei beantragte, die Nichteintretensverfügung des SEM sei aufzuheben und die Vorinstanz sei anzuweisen, ihre Pflicht oder ihr Recht zum Selbsteintritt auszuüben und sich für vorliegendes Asylverfahren für zuständig zu erklären, dass in prozessualer Hinsicht beantragt wurde, es sei auf die Erhebung eines Kostenvorschusses zu verzichten und die unentgeltliche Prozessführung zu gewähren und es sei im Sinn vorsorglicher Massnahmen die aufschiebende Wirkung zu erteilen und die Vollzugsbehörden anzuweisen, von einer Überstellung nach Slowenien (recte: Frankreich) abzusehen, bis das Bundesverwaltungsgericht über die Beschwerde entschieden habe, dass der Instruktionsrichter den Vollzug der Überstellung mit Verfügung vom 12. August 2021 provisorisch aussetzte (Art. 56 VwVG), dass die vorinstanzlichen Akten dem Bundesverwaltungsgericht am 12. August 2021 in elektronischer Form vorlagen (vgl. Art. 109 Abs. 3 AsylG), und das Bundesverwaltungsgericht zieht in Erwägung, dass es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Akten zu entnehmen ist, dass sich der Beschwerdeführer vor seiner Einreise in die Schweiz in Frankreich aufgehalten hatte, dass der Beschwerdeführer anlässlich des sogenannten Dublin-Gesprächs vom 2. Juli 2021 angab, vor der Einreise in die Schweiz rund zweieinhalb Jahre lang in Frankreich gelebt zu haben (vgl. Aktenstück A13 S. 1 f.), dass das SEM die französischen Behörden am 2. Juli 2021 um Aufnahme des Beschwerdeführers gestützt auf Art. 13 Abs. 2 Dublin-III-VO ersuchte, dass Frankreich dem Gesuch um Übernahme am 2. August 2021 zustimmte, dass die grundsätzliche Zuständigkeit Frankreichs damit gegeben ist, was der Beschwerdeführer denn auch nicht bestreitet, dass es keine wesentlichen Gründe für die Annahme gibt, das Asylverfahren und die Aufnahmebedingungen für Antragsteller in Frankreich würden systemische Schwachstellen aufweisen, die eine Gefahr einer unmenschlichen oder entwürdigenden Behandlung im Sinne des Artikels 4 der EU-Grundrechtecharta mit sich bringen,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(vgl. hierzu und zum Folgenden etwa die Urteile BVGer F-3467/2021 vom 10. August 2021 E. 5.2, E-3379/2021 vom 30. Juli 2021 S. 6 ff. oder E-3320/2021 vom 28. Juli 2021 E. 7 f.), dass gemäss der konstanten Praxis des Bundesverwaltungsgerichts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zur Begründung seines Rechtsmittels vorträgt, die Aufnahmebedingungen für Asylsuchende seien in Frankreich schlecht und seine gesundheitlichen Probleme würden zusätzlich gegen eine Überstellung in diesen Dublin-Mitgliedstaat sprechen (vgl. Beschwerde S. 2 f.) und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zwar die Vermutung, Frankreich halte seine völkerrechtlichen Verpflichtungen ein, im Einzelfall widerlegt werden kann, es hierfür aber konkreter und ernsthafter Hinweise bedarf, die gegebenenfalls vom Betroffenen glaubhaft darzutun sind (vgl. BVGE 2010/45 E. 7.4 f.), dass es dem Beschwerdeführer mit seinen Angaben nicht gelingt, substanziiert darzulegen, dass ihm in Frankreich nach einer Überstellung dorthin eine adäquate Unterstützung und Unterbringung verweigert würde, dass der Beschwerdeführer mit seinen Vorbringen keine konkreten und ernsthaften Hinweise darauf dargetan hat, dass Frankreich ihm dauerhaft die ihm zustehenden minimalen Lebensbedingungen oder eine allenfalls erforderliche medizinische Versorgung vorenthalten würde, dass den Akten auch keine Gründe für die Annahme zu entnehmen sind,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sich aus den Akten überdies keine Hinweise ergeben, wonach die gesundheitlichen Beschwerden des Beschwerdeführers (vgl. Aktenstücke 18, 20 und 25) einer Überstellung nach Frankreich entgegenstünden, zumal Frankreich bekanntermassen über eine ausreichende medizinische Infrastruktur verfügt, dass in diesem Zusammenhang auf die zutreffenden Erwägungen in der angefochtenen Verfügung verwiesen werden kann (vgl. SEM-Verfügung S. 4 f.) und das Bundesverwaltungsgericht sich zudem der Auffassung der Vorinstanz anschliesst, der rechtserhebliche Sachverhalt sei auch mit Bezug auf die Frage des medizinischen Behandlungsbedarfs hinreichend erstellt (vgl. Beschwerde S. 3),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Frankreich angeordnet hat (Art. 32 Bst. a AsylV 1), dass die Beschwerde aus diesen Gründen abzuweisen und die Verfügung des SEM zu bestätigen ist, dass das Beschwerdeverfahren mit vorliegendem Urteil abgeschlossen ist, weshalb sich die Anträge auf Gewährung der aufschiebenden Wirkung und auf Befreiung von der Kostenvorschusspflicht als gegenstandslos erweisen, dass das mit der Beschwerde gestellte Gesuch um Gewährung der unentgeltlichen Prozessführung abzuweisen ist, da die materiellen Begehren - wie sich aus den vorstehenden Erwägungen ergibt - aussichtlos waren, weshalb die Voraussetzungen von Art. 65 Abs. 1 VwVG nicht erfüllt sind, dass bei diesem Ausgang des Verfahrens die Kosten von Fr. 750.-(Art. 1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Markus König Karin Parpan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