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E-3606/2016 vom 14. Juni 2016</w:t>
      </w:r>
    </w:p>
    <w:p>
      <w:r>
        <w:t>Bundesverwaltungsgericht, 2016-06-14, FR</w:t>
      </w:r>
    </w:p>
    <w:p>
      <w:r>
        <w:rPr>
          <w:b/>
        </w:rPr>
        <w:t xml:space="preserve">Quelle: </w:t>
      </w:r>
      <w:r>
        <w:t>https://mcp.opencaselaw.ch/entscheid/bvger_E-3606_2016</w:t>
      </w:r>
    </w:p>
    <w:p>
      <w:r>
        <w:t>FR: TAF E-3606/2016 du 14 juin 2016</w:t>
      </w:r>
    </w:p>
    <w:p>
      <w:r>
        <w:t>IT: TAF E-3606/2016 del 14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E-3606/2016 Arrêt du 14 juin 2016 Composition Emilia Antonioni Luftensteiner, juge unique, avec l'approbation de Jean-Pierre Monnet, juge ; Thierry Leibzig, greffier. Parties A._______, né le (...), Arménie, recourant, contre Secrétariat d'Etat aux migrations (SEM), Quellenweg 6, 3003 Berne, autorité inférieure. Objet Asile (non-entrée en matière / procédure Dublin) et renvoi ; décision du SEM du 31 mai 2016 / N (...). Vu la demande d'asile déposée en Suisse par A._______, en date du 29 février 2016, le procès-verbal de l'audition sommaire du 7 mars 2016, la décision du 31 mai 2016, notifiée le 3 juin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7 juin 2016 (date du sceau postal), contre cette décision, la réception du dossier de première instance, par le Tribunal administratif fédéral (ci-après : le Tribunal), le 10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la décision attaquée est une décision de non-entrée en matière sur la demande d'asile et de transfert du recourant en Italie en tant qu'Etat responsable de la demande d'asile, que, partant, l'objet du litige ne peut porter que sur le bien-fondé de cette décision de non-entrée en matière (cf. ATAF 2014/39 consid. 2. et réf. cit.), que la reconnaissance de la qualité de réfugié selon l'art. 3 LAsi est une question qui n'entre en conséquence pas dans le cadre du litige, qu'il est rappelé à ce titre au recourant que la présente "procédure Dublin" a pour seul but la détermination de l'Etat responsable pour l'examen de la demande de protection internationale déposée par l'intéressé, sans qu'il soit nécessaire, dans ce contexte, que les autorités suisses en matière d'asile examinent également le bien-fondé de ses motifs d'asile, qu'en conséquence, les arguments présentés par l'intéressé à l'appui de son recours, en tant qu'ils se réfèrent à sa situation dans son pays d'origine et aux motifs de sa fuite, ne sont pas pertinents en l'espèce, qu'à l'appui de son recours, l'intéressé requiert une "deuxième entrevue" avec le SEM ou avec les autorités cantonales compétentes, afin de pouvoir "compléter son dossier, répondre à leurs questions et demandes de documents, [et] leur apporter des informations complémentaires sur sa demande", qu'au vu ce qui précède, ladite requête, en tant qu'elle conclut à une audition sur ses motifs d'asile, doit être déclarée irrecevable, que, pour le surplus, en tant qu'elle porte sur les faits pertinents dans le cadre de la procédure Dublin, elle doit être rejetée, qu'en effet, l'intéressé a pu s'exprimer, lors de son audition sommaire du 7 mars 2016, sur les faits pertinents pour l'issue de la cause, notamment les circonstances de son entrée dans l'espace Schengen/Dublin et de son voyage jusqu'en Suisse, qu'en particulier, possibilité lui a aussi été donnée de s'exprimer sur la compétence éventuelle de l'Italie pour le traitement de sa demande d'asile ainsi que sur ses éventuelles objections à un transfert dans ce pays, que son droit d'être entendu a ainsi été respecté dans le cadre de la présente procédure, qu'aucun élément au dossier ne permet en outre de conclure qu'une nouvelle audition serait nécessaire pour établir ou compléter l'état de fait pertinent, que, ceci étant dit, la question matérielle à résoudre dans le cas d'espèce est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il ressort des investigations du SEM et des déclarations de l'intéressé que celui-ci, avant de venir en Suisse, s'est vu délivrer un visa Schengen de la part des autorités italiennes, valable du (...) au (...) 2016, qu'en date du 22 mars 2016, le SEM a dès lors soumis aux autorités italiennes compétentes une requête aux fins de prise en charge, fondée sur l'art. 12 par. 4 du règlement Dublin III, que, le 19 avril 2016, celles-ci ont rejeté la demande du SEM, que, le 21 avril 2016, le SEM a sollicité le réexamen de sa requête du 22 mars 2016 par l'Italie, qu'en date du 30 mai 2016, les autorités italiennes compétentes ont expressément accepté la prise en charge du recourant, sur la base de l'art. 12 par. 4 du règlement Dublin III, que l'Italie a ainsi reconnu sa compétence pour le traitement de la demande d'asile de l'intéressé, que, dans son recours, celui-ci conteste toutefois cette compétence, qu'il fait valoir à ce titre avoir toujours eu l'intention de déposer une demande d'asile en Suisse, un pays ayant sa préférence pour diverses raisons, mais avoir dû s'adresser à l'Ambassade d'Italie à Erevan, afin que celle-ci lui délivre un visa Schengen, la Suisse ne disposant d'aucune représentation en Arménie, qu'il était persuadé qu'il pourrait ensuite déposer une demande d'asile en Suisse, son intention n'ayant jamais été de demander la protection de l'Italie, que le raisonnement de l'intéressé ne saurait cependant être suivi, qu'en effet, le règlement Dublin III prévoit expressément que si le demandeur est titulaire d'un visa périmé depuis moins de six mois lui ayant effectivement permis d'entrer sur le territoire d'un Etat membre (comme c'est le cas de l'intéressé), l'Etat membre qui l'a délivré (en l'occurrence, l'Italie)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(JO L 243 du 15.09.2009, p. 1) (cf. art. 12 par. 2 et 4 du règlement Dublin III), que le fait, pour le demandeur, d'avoir seulement transité par l'Etat qui a délivré le visa et de n'avoir jamais eu l'intention d'y déposer une demande d'asile, n'est donc pas déterminant, qu'il en va de même des arguments du recourant relatifs à son souhait de travailler en Suisse et aux possibilités d'intégration dans ce pays, étant précisé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qu'au demeurant, conformément à la jurisprudence du Tribunal, l'art. 12 du règlement Dublin III est une disposition technique ne conférant pas en soi de droit subjectif aux requérants, et partant n'est pas self-executing (cf. ATAF 2015/19 consid. 4.5 et réf. cit.), que la compétence de l'Italie pour traiter de la demande d'asile du recourant est ainsi donnée,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[ci-après :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qu'en l'occurrence, lors de son audition sommaire du 7 mars 2016, l'intéressé s'est opposé à son transfert en Italie, au motif qu'il souhaitait déposer sa demande d'asile en Suisse, un pays où les droits de l'homme sont respectés et où il ne craindrait pas d'être emprisonné de façon injuste, que dans son recours, il fait valoir que "l'Italie, malgré toutes les qualités et les opportunités qu'elle peut offrir, ne peut être comparée à la Suisse en ce qui concerne [son] avenir professionnel et personnel", qu'il ajoute également que l'Italie doit faire face "aux immenses problèmes des réfugiés de l'Afrique du Nord et du Moyen-Orient", et qu'il craint en conséquence pour sa sécurité en cas de transfert de ce pays, que, comme déjà précisé ci-avant par le Tribunal, le règlement Dublin III ne permet pas à l'intéressé de choisir librement l'Etat où il souhaite déposer sa demande de protection (cf. ATAF 2010/45 consid. 8.3), que, dans le cas particulier,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que le recourant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selon ses propres déclarations, il ne serait demeuré en Italie que quelques heures, sans y avoir déposé de demande d'asile, qu'il n'a ainsi pas donné la possibilité aux autorités italiennes d'enregistrer sa demande, ni de se prononcer sur ses motifs d'asile, qu'il appartiendra donc à l'intéressé, à son retour en Italie, de se conformer aux instructions qui lui seront données et de s'annoncer auprès des autorités italiennes compétentes immédiatement à son arrivée, pour y faire enregistrer sa demande d'asile, qu'après y avoir sollicité la protection des autorités de ce pays, il pourra, le cas échéant,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du 7 mars 2016, l'intéressé a en outre affirmé être en bonne santé (cf. point 8.02 p. 8 du procès-verbal d'audition),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(cf. art. 26 de la directive Accueil), qu'au vu de ce qui précède, le transfert du recourant vers l'Italie ne heurte aucune obligation de la Suisse fondée sur le droit international et s'avère licite, que, s'agissant de l'application de l'art. 29a al. 3 OA 1, le SEM s'en tient à une pratique restrictive, confirmée par la jurisprudence du Tribunal (cf. ATAF 2011/9 consid. 8.1 et 8.2 et 2010/45 consid. 8.2.2), qu'en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l'Italie demeure ainsi l'Etat responsable de l'examen de la demande d'asile du recourant, et est tenue - en vertu de l'art. 12 par. 4 du règlement Dublin III - de le prendre en charge, dans les conditions prévues aux art. 21, 22 et 29 dudit règlement,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qu'ainsi,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