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E-3605/2012 vom 25. September 2012</w:t>
      </w:r>
    </w:p>
    <w:p>
      <w:r>
        <w:t>Bundesverwaltungsgericht, 2012-09-25, DE</w:t>
      </w:r>
    </w:p>
    <w:p>
      <w:r>
        <w:rPr>
          <w:b/>
        </w:rPr>
        <w:t xml:space="preserve">Quelle: </w:t>
      </w:r>
      <w:r>
        <w:t>https://mcp.opencaselaw.ch/entscheid/bvger_E-3605_2012</w:t>
      </w:r>
    </w:p>
    <w:p>
      <w:r>
        <w:t>FR: TAF E-3605/2012 du 25 septembre 2012</w:t>
      </w:r>
    </w:p>
    <w:p>
      <w:r>
        <w:t>IT: TAF E-3605/2012 del 25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E-3605/2012 Urteil vom 25. September 2012 Besetzung Einzelrichterin Regula Schenker Senn, mit Zustimmung von Richter Jean-Pierre Monnet; Gerichtsschreiberin Simona Risi. Parteien A._______, B._______, C._______, D._______, Afghanistan, alle vertreten durch LL.M. lic. iur. Susanne Sadri, Beschwerdeführende, Gegen Bundesamt für Migration (BFM), Quellenweg 6, 3003 Bern, Vorinstanz . Gegenstand Nichteintreten auf Asylgesuch und Wegweisung; Verfügung des BFM vom 27. Juni 2012 / N (...). Das Bundesverwaltungsgericht stellt fest, dass die Beschwerdeführerin mit den Kindern am 10. Mai 2012 und der Beschwerdeführer am 14. Mai 2012 in die Schweiz einreisten und je gleichentags im Empfangs- und Verfahrenszentrum Basel um Asyl nach­such­ten, dass die Beschwerdeführenden anlässlich der Befragung zur Person vom 23. Mai 2012 ausführten, sie seien über Teheran und Istanbul nach Athen gelangt, wo sie sich während drei Monaten aufgehalten hätten, bevor die Beschwerdeführerin mit den Kindern weiter in die Niederlanden gereist sei, dass sie dort ein Asylgesuch gestellt habe, welches zweitinstanzlich abgewiesen worden sei, woraufhin sie ein zweites Mal um Asyl nachgesucht habe, jedoch wiederum abgewiesen worden sei, dass sie die Niederlanden deshalb gemeinsam mit den Kindern am 10. Mai 2012 verlassen habe, dass der Beschwerdeführer im (...) 2011 ebenfalls versucht habe, von Athen aus auf dem Luftweg in die Niederlanden zu gelangen, bei einer Kontrolle am Flughafen in Griechenland jedoch angehalten und inhaftiert worden sei, dass er Athen schliesslich - ohne in Griechenland ein Asylgesuch gestellt zu haben - am 9. Mai 2012 per Lastwagen verlassen habe und auf einer ihm unbekannten Route in die Schweiz gelangt sei, dass den Beschwerdeführenden im Rahmen der Kurzbefragung das rechtliche Gehör zu einem allfälligen Nichteintretensentscheid aufgrund der mutmasslichen Verfahrenszuständigkeit der Niederlanden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in die Niederlanden gewährt wurde, dass die niederländischen Behörden das vom BFM am 4. Juni 2012 gestellte Gesuch um Übernahme der Beschwerdeführerin und der Kinder gestützt auf Art. 16 Abs. 1 Bst. c Dublin-II-Verordnung am 15. Juni 2012 guthiessen, dass sie indes das gleichentags gestellte Gesuch um Übernahme des Beschwerdeführers gestützt auf Art. 8 Dublin-II-Verordnung e contrario ablehnten, dass das BFM die Niederlanden mit Schreiben vom 15. Juni 2012 gestützt auf Art. 15 Abs. 1 Dublin-II-Verordnung (sog. humanitäre Klausel) erneut um die Übernahme des Beschwerdeführers ersuchte, dass die niederländischen Behörden diesem Ersuchen mit Schreiben vom 26. Juni 2012 zustimmten, dass das BFM mit Verfügung vom 27. Juni 2012 - eröffnet am 2. Juli 2012 - in Anwendung von Art. 34 Abs. 2 Bst. d des Asylgesetzes vom 26. Juni 1998 (AsylG, SR 142.31) auf die Asylgesuche nicht eintrat, die Wegweisung aus der Schweiz in die Niederlanden sowie den Vollzug anordnete und die Beschwerdeführenden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die Beschwerdeführenden verfügte, dass das BFM zur Begründung des Nichteintretensentscheides insbesondere festhielt, gestützt auf die einschlägigen staatsvertraglichen Bestimmungen seien die Niederlanden für die Durchführung der Asyl- und Wegweisungsverfahren zuständig und hätten dem Übernahmeersuchen zugestimmt, dass der Einwand der Beschwerdeführenden, sie würden nicht in die Niederlanden zurückkehren wollen, weil die Beschwerdeführerin einen abweisenden Entscheid erhalten habe und weil sie befürchten würden, nach Afghanistan zurückgewiesen zu werden, unbehelflich sei, dass keine Umstände vorliegen würden, die die Schweiz berechtigen würden, sich für das Asyl- und Wegweisungsverfahren der Beschwerdeführenden zuständig zu erklären, dass die Überstellung an die Niederlanden - vorbehältlich einer allfälligen Unterbrechung oder Verlängerung - bis spätestens am 15. Dezember 2012 zu erfolgen habe, dass die Beschwerdeführenden mit Eingabe vom 6. Juli 2012 (Datum Poststempel) gegen diesen Entscheid beim Bundesverwaltungsgericht Beschwerde erhoben und beantragen, die angefochtene Verfügung sei aufzuheben und das BFM sei anzuweisen, die Behandlung der Asylgesuche in der Schweiz fortzusetzen, dass sie in verfahrensrechtlicher Hinsicht um Gewährung der unentgeltlichen Prozessführung und um Wiederherstellung der aufschiebenden Wirkung ersuchen, dass zur Begründung der Beschwerde im Wesentlichen ausgeführt wird, der Beschwerdeführer habe in der Schweiz (erstmals) um Asyl nachgesucht, weshalb das Gesuch auch in der Schweiz zu behandeln sei, dass das Bundesverwaltungsgericht mit Verfügung vom 9. Juli 2012 den Vollzug der Wegweisung gestützt auf Art. 56 des Verwaltungsverfahrensgesetzes vom 20. Dezember 1968 (VwVG, SR 172.021) antragsgemäss vorsorglich aussetzte, dass die vorinstanzlichen Akten am 10. Juli 2012 beim Bundesverwaltungsgericht eintrafen (Art. 109 Abs. 2 AsylG), dass das Gericht mit Verfügung vom 11. Juli 2012 die Gesuche um Gewährung der aufschiebenden Wirkung sowie der unentgeltlichen Prozessführung gemäss Art. 65 Abs. 1 VwVG guthiess und auf die Erhebung eines Kostenvorschusses verzichtete, dass es überdies die Vorinstanz zur Einreichung einer Vernehmlassung aufforderte, dass das BFM am 19. Juli 2012 Stellung nahm und die Beschwerdeführenden am 2. August 2012 eine Replik einreichten,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das BFM die Niederlanden gestützt auf Art. 15 Dublin-II-Verordnung (humanitäre Klausel) um Aufnahme des Beschwerdeführers ersuchte (vgl. die vorinstanzliche Akte A22/2) und die niederländischen Behörden dem Gesuch auf derselben Grundlage zustimmten (vgl. A25/1), dass Art. 15 Abs. 1 Dublin-II-Verordnung bestimmt, dass jeder Mitgliedstaat aus humanitären Gründen, die sich insbesondere aus dem familiären oder kulturellen Kontext ergeben, Familienmitglieder und andere abhängige Familienangehörige zusammenführen kann, auch wenn er dafür nach den Kriterien der Dublin-II-Verordnung nicht zuständig ist und dass in diesem Fall jener Mitgliedstaat auf Ersuchen eines anderen Mitgliedsstaates den Asylantrag der betroffenen Person prüft, wobei die betroffenen Personen dem zustimmen müssen, dass die Zustimmung der betroffenen Personen - das heisst der zusammenzuführenden Familienangehörigen in beiden Mitgliedstaaten - vor der Stellung des Übernahmeersuchens zu erfolgen hat (vgl. Christian Filzwieser/Andrea Sprung, Dublin-II-Verordnung - Das Europäische Asylzuständigkeitssystem, 3. Aufl., Wien/Graz 2010, K6 zu Artikel 15) und gemäss Art. 17 Abs. 1 der Verordnung (EG) Nr. 1560/2003 der Kommission vom 2. September 2003 (Dublin-Durchführungsverordnung; DVO) in schriftlicher Form vorliegen muss, dass das Bundesverwaltungsgericht die Vorinstanz unter Hinweis auf die Voraussetzung der fehlenden Zustimmung des Beschwerdeführers zur Einreichung einer Vernehmlassung einlud, dass das BFM vernehmlassend insbesondere ausführt, es habe die Zustimmung des Beschwerdeführers tatsächlich nicht eingeholt, dass dieser Mangel indes im Beschwerdeverfahren durch ein Schreiben an den Beschwerdeführer (zur Einräumung der Möglichkeit einer nachträglichen Zustimmung) geheilt werden könne, wobei dieser darin darauf aufmerksam zu machen sei, dass die Beschwerdeführerin und die Kinder im Falle seiner Zustimmungsverweigerung alleine in die Niederlanden zurückkehren müssten, dass die Beschwerdeführenden replikweise auf ihrer Beschwerde beharren und die Behandlung des Asylgesuchs des Beschwerdeführers durch das BFM sowie den Verbleib der gesamten Familie in der Schweiz bis zum Abschluss de Asylverfahren fordern, dass offen bleiben kann, ob eine Heilung des Verfahrensmangels allenfalls möglich wäre, da der Beschwerdeführer die Zustimmung zur Überstellung in die Niederlanden explizit verneint, dass die Voraussetzungen zur Anwendbarkeit von Art. 15 Dublin-II-Verordnung somit - unbesehen der Zustimmung zum Aufnahmeersuchen durch die Niederlanden - nicht erfüllt sind und eine Überstellung des Beschwerdeführers gestützt auf diese Bestimmung ausgeschlossen ist, dass infolgedessen die angefochtene Verfügung vollumfänglich aufzuheben und die Sache zur weiteren Behandlung (insbesondere unter Berücksichtigung des Grundsatzes der Einheit der Familie) an die Vorinstanz zurückzuweisen ist, dass es sich damit erübrigt, auf die weiteren Vorbringen in der Beschwerde einzugehen, dass bei diesem Ausgang des Verfahrens keine Kosten zu erheben sind (Art. 63 Abs. 1 VwVG), dass der obsiegenden Partei für die ihr erwachsenen notwendigen Kosten eine Parteientschädigung auszurichten ist (Art. 7 Abs. 1 des Reglements vom 21. Februar 2008 über die Kosten und Entschädigungen vor dem Bundesverwaltungsgericht [VGKE, SR 173.320.2]), dass die Rechtsvertreterin der Beschwerdeführenden mit Honorarnote vom 2. August 2012 einen Vertretungsaufwand in der Höhe von Fr. 1135.- (inkl. Auslagen) geltend machte, dass die Vertretungskosten als leicht überhöht erscheinen und das BFM anzuweisen ist, den Beschwerdeführenden eine Parteientschädigung von gesamthaft Fr. 1000.- (inklusive Auslagen) zu entrichten. (Dispositiv nächste Seite) Demnach erkennt das Bundesverwaltungsgericht: 1. Die Beschwerde wird im Sinne der Erwägungen gutgeheissen. 2. Die angefochtene Verfügung wird vollumfänglich aufgehoben und das Verfahren an die Vorinstanz zurückgewiesen. 3. Es werden keine Verfahrenskosten erhoben. 4. Das BFM wird angewiesen, den Beschwerdeführenden eine Parteientschädigung von Fr. 1000.- (inkl. Auslagen) auszurichten. 5.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