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E-3604/2023 vom 29. Juli 2024</w:t>
      </w:r>
    </w:p>
    <w:p>
      <w:r>
        <w:t>Bundesverwaltungsgericht, 2024-07-29, FR</w:t>
      </w:r>
    </w:p>
    <w:p>
      <w:r>
        <w:rPr>
          <w:b/>
        </w:rPr>
        <w:t xml:space="preserve">Quelle: </w:t>
      </w:r>
      <w:r>
        <w:t>https://mcp.opencaselaw.ch/entscheid/bvger_E-3604_2023</w:t>
      </w:r>
    </w:p>
    <w:p>
      <w:r>
        <w:t>FR: TAF E-3604/2023 du 29 juillet 2024</w:t>
      </w:r>
    </w:p>
    <w:p>
      <w:r>
        <w:t>IT: TAF E-3604/2023 del 29 luglio 2024</w:t>
      </w:r>
    </w:p>
    <w:p>
      <w:pPr>
        <w:pStyle w:val="Heading2"/>
      </w:pPr>
      <w:r>
        <w:t>Regeste</w:t>
      </w:r>
    </w:p>
    <w:p>
      <w:r>
        <w:t>Asile et renvoi</w:t>
      </w:r>
    </w:p>
    <w:p>
      <w:pPr>
        <w:pStyle w:val="Heading2"/>
      </w:pPr>
      <w:r>
        <w:t>Erwägungen</w:t>
      </w:r>
    </w:p>
    <w:p>
      <w:r>
        <w:rPr>
          <w:b/>
        </w:rPr>
        <w:t>E. 20</w:t>
      </w:r>
    </w:p>
    <w:p>
      <w:r>
        <w:t>novembre 1989 relative aux droits de l'enfant [CDE, RS 0.107] ; voir aussi ATAF 2009/51 consid. 5.6), qu’enfin, les efforts d'intégration en Suisse dont les intéressés se prévalent dans leur recours, de même que les moyens de preuve y relatifs, ne sont pas déterminants en la présente procédure ; qu'en effet, selon une jurisprudence constante du Tribunal, encore rappelée dans un récent arrêt de principe (cf. arrêt du Tribunal E-3822/2019 du 28 octobre 2020 consid. 4.1 à 4.4 et jurisp. cit., publié en partie sous ATAF 2020 VI/9), le degré d'intégration en Suisse, concernant les adultes, ne constitue pas un critère justifiant le prononcé d'une admission provisoire au sens de l'art. 83 LEI (cf. également ATAF 2009/52 consid. 10.3), que l'exécution du renvoi est enfin possible (cf. art. 83 al. 2 LEI ; cf. ATAF 2008/34 consid. 12 et jurisp. cit.), les recourants étant tenus, le cas échéant, de collaborer à l'obtention de documents de voyage leur permettant de retourner dans leur pays d'origine (cf. art. 8 al. 4 LAsi), qu'en conséquence, le recours contre la décision de renvoi et d’exécution de cette mesure doit également être rejeté et la décision attaquée être confirmée sur ces points,</w:t>
      </w:r>
    </w:p>
    <w:p>
      <w:r>
        <w:t>E-3604/2023 Page 15 que s'avérant manifestement infondé, le recours est rejeté dans une procédure à juge unique, avec l'approbation d'un second juge (cf. art. 111 let. e LAsi), qu'il est dès lors renoncé à un échange d'écritures, le présent arrêt n'étant motivé que sommairement (art. 111a al. 1 et 2 LAsi), que dans la mesure où il est immédiatement statué sur le fond, la requête tendant à la dispense du versement d'une avance de frais est sans objet, que la demande d'assistance judiciaire totale assortie au recours doit être rejetée, dès lors que les conclusions du recours paraissaient d'emblée vouées à l'échec, les conditions cumulatives de l'art. 65 al. 1 PA, en lien avec l'art. 102m al. 1 LAsi, n'étant ainsi pas réalisées, indépendamment de l'indigence des recourants, qu'en conséquence, il y a lieu de mettre les frais de procédure à la charge des intéressés, conformément à l’art. 63 al. 1 PA et aux art. 2 et 3 du règlement du 21 février 2008 concernant les frais, dépens et indemnités fixés par le Tribunal administratif fédéral (FITAF, RS 173.320.2),</w:t>
      </w:r>
    </w:p>
    <w:p>
      <w:r>
        <w:t>(dispositif : page suivante)</w:t>
      </w:r>
    </w:p>
    <w:p>
      <w:r>
        <w:t>E-3604/2023 Page 16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