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E-3598/2025 vom 16. Juli 2025</w:t>
      </w:r>
    </w:p>
    <w:p>
      <w:r>
        <w:t>Bundesverwaltungsgericht, 2025-07-16, FR</w:t>
      </w:r>
    </w:p>
    <w:p>
      <w:r>
        <w:rPr>
          <w:b/>
        </w:rPr>
        <w:t xml:space="preserve">Quelle: </w:t>
      </w:r>
      <w:r>
        <w:t>https://mcp.opencaselaw.ch/entscheid/bvger_E-3598_2025</w:t>
      </w:r>
    </w:p>
    <w:p>
      <w:r>
        <w:t>FR: TAF E-3598/2025 du 16 juillet 2025</w:t>
      </w:r>
    </w:p>
    <w:p>
      <w:r>
        <w:t>IT: TAF E-3598/2025 del 16 luglio 2025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13 mai 2025 est annulée et la cause renvoyée au SEM pour instruction complémentaire et nouvelle décision, dans le sens des considérants.</w:t>
      </w:r>
    </w:p>
    <w:p>
      <w:r>
        <w:rPr>
          <w:b/>
        </w:rPr>
        <w:t>E. 3</w:t>
      </w:r>
    </w:p>
    <w:p>
      <w:r>
        <w:t>Il n’est pas perçu de frais de procédure.</w:t>
      </w:r>
    </w:p>
    <w:p>
      <w:r>
        <w:rPr>
          <w:b/>
        </w:rPr>
        <w:t>E. 4</w:t>
      </w:r>
    </w:p>
    <w:p>
      <w:r>
        <w:t>Il n’est pas alloué de dépens.</w:t>
      </w:r>
    </w:p>
    <w:p>
      <w:r>
        <w:rPr>
          <w:b/>
        </w:rPr>
        <w:t>E. 5</w:t>
      </w:r>
    </w:p>
    <w:p>
      <w:r>
        <w:t>Le présent arrêt est adressé aux recourants, au SEM et à l'autorité cantonale.</w:t>
      </w:r>
    </w:p>
    <w:p>
      <w:r>
        <w:t>Le juge unique :</w:t>
      </w:r>
    </w:p>
    <w:p>
      <w:r>
        <w:t>Le greffier :</w:t>
      </w:r>
    </w:p>
    <w:p>
      <w:r>
        <w:t>Grégory Sauder</w:t>
      </w:r>
    </w:p>
    <w:p>
      <w:r>
        <w:t>Jean-Luc Bettin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