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E-3596/2023 vom 28. Juni 2023</w:t>
      </w:r>
    </w:p>
    <w:p>
      <w:r>
        <w:t>Bundesverwaltungsgericht, 2023-06-28, DE</w:t>
      </w:r>
    </w:p>
    <w:p>
      <w:r>
        <w:rPr>
          <w:b/>
        </w:rPr>
        <w:t xml:space="preserve">Quelle: </w:t>
      </w:r>
      <w:r>
        <w:t>https://mcp.opencaselaw.ch/entscheid/bvger_E-3596_2023</w:t>
      </w:r>
    </w:p>
    <w:p>
      <w:r>
        <w:t>FR: TAF E-3596/2023 du 28 juin 2023</w:t>
      </w:r>
    </w:p>
    <w:p>
      <w:r>
        <w:t>IT: TAF E-3596/2023 del 28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Verfügungsadressaten zur Beschwerde-führung legitimiert (Art. 48 VwVG).</w:t>
      </w:r>
    </w:p>
    <w:p>
      <w:r>
        <w:rPr>
          <w:b/>
        </w:rPr>
        <w:t>E. 1.2</w:t>
      </w:r>
    </w:p>
    <w:p>
      <w:r>
        <w:t>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entschieden (Art. 111 Bst. e AsylG). Wie nachstehend aufgezeigt wird, handelt es sich um ein solches Rechtsmittel,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Diesfalls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(vgl. zum Ganzen BVGE 2019 VI/7 E. 4-6, 2017 VI/5 E. 6.2 und 8.2.1).</w:t>
      </w:r>
    </w:p>
    <w:p>
      <w:r>
        <w:rPr>
          <w:b/>
        </w:rPr>
        <w:t>E. 3.3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im Fall der Weiterreise eines Antragstellers in einen anderen Mitgliedstaat bei noch nicht abgeschlossenem Zuständigkeitsverfahren Anwendung (vgl. Christian Filzwieser / Andrea Sprung, Dublin-III-Verordnung, Das europäische Asylzuständigkeitssystem, 2014, K. 19 zu Art. 20).</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[GRC];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3.5</w:t>
      </w:r>
    </w:p>
    <w:p>
      <w:r>
        <w:t>Jeder Mitgliedstaat kann abweichend von Art. 3 Abs. 1 Dublin-III-VO beschliessen, einen bei ihm von einem Drittstaatsangehörigen oderStaatenlosen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indessen zwingend (vgl. BVGE 2015/9 E. 8.2.1).</w:t>
      </w:r>
    </w:p>
    <w:p>
      <w:r>
        <w:rPr>
          <w:b/>
        </w:rPr>
        <w:t>E. 4.1</w:t>
      </w:r>
    </w:p>
    <w:p>
      <w:r>
        <w:t>Der Abgleich der Fingerabdrücke des Beschwerdeführers ergab, dass er am 15. Mai 2023 in Kroatien ein Asylgesuch gestellt hatte. Durch den Abgleich der Fingerabdrücke mit der Zentraleinheit Eurodac steht fest, dass er durch diesen Staat als asylsuchende Person registriert wurde.</w:t>
      </w:r>
    </w:p>
    <w:p>
      <w:r>
        <w:rPr>
          <w:b/>
        </w:rPr>
        <w:t>E. 4.2</w:t>
      </w:r>
    </w:p>
    <w:p>
      <w:r>
        <w:t>Die kroatischen Behörden stimmten den Wiederaufnahmeersuchen des SEM vom 2. Juni 2023 gestützt auf Art. 20 Abs. 5 Dublin-III-VO zu. Vor diesem Hintergrund ist die grundsätzliche Zuständigkeit Kroatiens zur Durchführung des Asyl- und Wegweisungsverfahrens gegeben. Daran vermögen auch die Einwände des Beschwerdeführers, wonach er in Kroatien eigentlich gar kein Asylgesuch habe stellen wollen, nichts zu ändern.</w:t>
      </w:r>
    </w:p>
    <w:p>
      <w:r>
        <w:rPr>
          <w:b/>
        </w:rPr>
        <w:t>E. 5</w:t>
      </w:r>
    </w:p>
    <w:p>
      <w:r>
        <w:t>Der Beschwerdeführer bringt in seiner Beschwerdeeingabe im Wesentlichen vor, Asylsuchende würden in Kroatien schlecht behandelt. Das kroatische Asylsystem weise auch Mängel auf. Er befürchte, einfach in die Türkei abgeschoben zu werden, wo ihm Verfolgung drohe. Die Schweiz biete ihm höhere Lebensqualität und Bildungsmöglichkeiten als in Kroatien.</w:t>
      </w:r>
    </w:p>
    <w:p>
      <w:r>
        <w:rPr>
          <w:b/>
        </w:rPr>
        <w:t>E. 6</w:t>
      </w:r>
    </w:p>
    <w:p>
      <w:r>
        <w:t>Das SEM hat den rechtserheblichen Sachverhalt hinreichend abgeklärt. Es hat sich unter Bezugnahme auf die Schilderungen des Beschwerdeführers mit der individuellen Situation, den ihm offenstehenden Möglichkeiten, sich dort gegen ungerechte Behandlung zu wehren, sowie der allgemeinen Situation in Kroatien und der medizinischen Versorgung auseinandergesetzt. Für eine Rückweisung an die Vorinstanz besteht keine Veranlassung.</w:t>
      </w:r>
    </w:p>
    <w:p>
      <w:r>
        <w:rPr>
          <w:b/>
        </w:rPr>
        <w:t>E. 7</w:t>
      </w:r>
    </w:p>
    <w:p>
      <w:r>
        <w:t>Gemäss Rechtsprechung des Bundesverwaltungsgerichts liegen keine konkreten Gründe für die Annahme vor, das Asylverfahren und die Aufnahmebedingungen für Antragstellende in Kroatien würden systemische Schwachstellen im Sinne von Art. 3 Abs. 2 zweiter und dritter Satz Dublin-III-VO aufweisen (vgl. insbesondere Referenzurteil BVGer E-1488/2020 vom 22. März 2023 E. 9.5 und statt vieler die Urteile BVGer E-1081/2023 vom 28. Februar 2023 E. 6.1 und D-5890/2022 vom 3. Februar 2023 E. 8.2). Auch in Würdigung der Aussagen des Beschwerdeführers zu seiner Behandlung und seinen Beobachtungen während des (sehr kurzen) Aufenthalts in Kroatien ist nicht davon auszugehen, er geriete nach einer Überstellung in dieses Land in eine Situation extremer Not. Folglich ist die Anwendung von Art. 3 Abs. 2 Dublin-III-VO nicht gerechtfertigt.</w:t>
      </w:r>
    </w:p>
    <w:p>
      <w:r>
        <w:rPr>
          <w:b/>
        </w:rPr>
        <w:t>E. 8.1</w:t>
      </w:r>
    </w:p>
    <w:p>
      <w:r>
        <w:t>Demnach bleibt zu prüfen, ob die Schweiz das Selbsteintrittsrecht nach Art. 17 Abs. 1 Satz 1 Dublin-III-VO auszuüben hat.</w:t>
      </w:r>
    </w:p>
    <w:p>
      <w:r>
        <w:rPr>
          <w:b/>
        </w:rPr>
        <w:t>E. 8.2</w:t>
      </w:r>
    </w:p>
    <w:p>
      <w:r>
        <w:t>Der Beschwerdeführer hat kein konkretes und ernsthaftes Risiko dargetan, die kroatischen Behörden würden sich weigern, ihn wiederaufzunehmen und seinen Antrag auf internationalen Schutz unter Einhaltung der Regeln der Richtlinie 2013/32/EU des Europäischen Parlaments und des Rates vom 26. Juni 2013 zu gemeinsamen Verfahren für die Zuerkennung und Aberkennung des internationalen Schutzes (sog. Verfahrensrichtlinie) zu prüfen. Den Akten sind denn auch keine Gründe für die Annahme zu entnehmen, Kroatien werde in seinem Fall den Grundsatz des Non-Refoulement missachten und ihn zur Ausreise in ein Land zwingen, in dem Leib, Leben oder ihre Freiheit aus einem Grund nach Art. 3 Abs. 1 AsylG gefährdet wäre oder in dem er Gefahr laufen würden, zur Ausreise in ein solches Land gezwungen zu werden. Ausserdem hat der Beschwerdeführer nicht dargetan, die bei einer Rückführung erwartenden Bedingungen in Kroatien seien derart schlecht, dass sie zu einer Verletzung von Art. 4 GRC, Art. 3 EMRK oder Art. 3 FoK führen könnten. Der Beschwerdeführer vermochte keine individuellen Umstände geltend zu machen, gestützt auf welche sich die Annahme rechtfertigen würde, Kroatien würde ihm dauerhaft die ihm gemäss Richtlinie 2013/33/EU vom 26. Juni 2013 zur Festlegung von Normen für die Aufnahme von Personen, die internationalen Schutz beantragen (sog. Aufnahmerichtlinie) zustehenden minimalen Lebensbedingungen vorenthalten. Bei einer allfälligen vorübergehenden Einschränkung könnte er sich nötigenfalls an die dortigen Behörden wenden und die ihm zustehenden Aufnahmebedingungen auf dem Rechtsweg einfordern (vgl. Art. 26 Aufnahmerichtlinie).</w:t>
      </w:r>
    </w:p>
    <w:p>
      <w:r>
        <w:rPr>
          <w:b/>
        </w:rPr>
        <w:t>E. 8.3.1</w:t>
      </w:r>
    </w:p>
    <w:p>
      <w:r>
        <w:t>Was den medizinischen Sachverhalt anbelangt, kann eine zwangsweise Rückweisung von Personen mit gesundheitlichen Problemen nur ganz ausnahmsweise einen Verstoss gegen Art. 3 EMRK darstellen (vgl. BVGE 2011/9 E. 7 m.w.H. und Urteil des Europäischen Gerichtshofs für Menschenrechte Paposhvili gegen Belgien 13. Dezember 2016, Grosse Kammer 41738/10, §§ 180-193 m.w.H.).</w:t>
      </w:r>
    </w:p>
    <w:p>
      <w:r>
        <w:rPr>
          <w:b/>
        </w:rPr>
        <w:t>E. 8.3.2</w:t>
      </w:r>
    </w:p>
    <w:p>
      <w:r>
        <w:t>Den Akten zufolge leidet der Beschwerdeführer nicht an gravierenden Gesundheitsproblemen. Die im Dublin-Gespräch erwähnten psychischen Probleme sind aufgrund der Aktenlage offensichtlich nicht derart schwerwiegend sein, dass davon ausgegangen werden müsste, er könnte nicht auch in Kroatien adäquat behandelt werden, wo grundsätzlich eine durchaus ausreichende medizinische Infrastruktur zur Verfügung steht (vgl. insbes. Referenzurteil E-1488/2020 a.a.O. E. 10.2, statt vieler das Urteil BVGer E-2952/2023 vom 31. Mai 2023 E. 7.3, je m.w.H.).</w:t>
      </w:r>
    </w:p>
    <w:p>
      <w:r>
        <w:rPr>
          <w:b/>
        </w:rPr>
        <w:t>E. 8.3.3</w:t>
      </w:r>
    </w:p>
    <w:p>
      <w:r>
        <w:t>Die Vorinstanz hält sodann zutreffend fest, dass Kroatien über eine ausreichende medizinische Infrastruktur verfügt.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Sodann bestehen in Kroatien - sollte sich dort eine medizinische Behandlung als indiziert erweisen und der Beschwerdeführer nunmehr eine solche in Anspruch nehmen wollen - nebst den staatlichen Einrichtungen auch Angebote von Nichtregierungsorganisationen für die psychische Betreuung, womit von einem genügenden psychologischen Behandlungsangebot auszugehen ist (vgl. Urteile des BVGer F-4368/2020 vom 14. Januar 2021 E. 7.3; E-794/2022 vom 5. Mai 2022 E. 7.2).</w:t>
      </w:r>
    </w:p>
    <w:p>
      <w:r>
        <w:rPr>
          <w:b/>
        </w:rPr>
        <w:t>E. 8.4</w:t>
      </w:r>
    </w:p>
    <w:p>
      <w:r>
        <w:t>Nach dem Gesagten konnte der Beschwerdeführer kein konkretes und ernsthaftes Risiko dartun, wonach seine Überstellung nach Kroatien die Verletzung völkerrechtlicher Bestimmungen zur Folge hätte.</w:t>
      </w:r>
    </w:p>
    <w:p>
      <w:r>
        <w:rPr>
          <w:b/>
        </w:rPr>
        <w:t>E. 8.5.1</w:t>
      </w:r>
    </w:p>
    <w:p>
      <w:r>
        <w:t>Das SEM verfügt bei der Anwendung der Kann-Bestimmung von Art. 29a Abs. 3 AsylV 1 über einen Ermessensspielraum (vgl. BVGE 2015/9 E. 7 f.). Das Gericht beschränkt sich bei der Beurteilung eines vor-instanzlichen Verzichts der Anwendung von Art. 29a Abs. 3 AsylV 1 im Wesentlichen darauf, ob das SEM den Sachverhalt diesbezüglich korrekt und vollständig erhoben, allen wesentlichen Umständen Rechnung getragen und seinen Ermessensspielraum genutzt hat (vgl. Art. 106 Abs. 1 Bst. a und b AsylG).</w:t>
      </w:r>
    </w:p>
    <w:p>
      <w:r>
        <w:rPr>
          <w:b/>
        </w:rPr>
        <w:t>E. 8.5.2</w:t>
      </w:r>
    </w:p>
    <w:p>
      <w:r>
        <w:t>Die Verfügung des SEM ist auch unter diesem Blickwinkel korrekt. Der Sachverhalt ist hinreichend erstellt, und den Akten sind keine Hinweise auf einen Ermessensmissbrauch oder ein Über- respektive Unterschreiten des Ermessens zu entnehmen. Das Gericht enthält sich unter diesen Umständen weiterer Äusserungen zur Frage eines Selbsteintritts aus humanitären Gründen.</w:t>
      </w:r>
    </w:p>
    <w:p>
      <w:r>
        <w:rPr>
          <w:b/>
        </w:rPr>
        <w:t>E. 8.6</w:t>
      </w:r>
    </w:p>
    <w:p>
      <w:r>
        <w:t>Nach dem Gesagten bestand kein Grund für eine Anwendung der Ermessensklauseln von Art. 17 Dublin-III-VO. Der Vollständigkeit halber ist festzuhalten, dass die Dublin-III-VO den Schutzsuchenden kein Recht einräumt, den ihren Antrag prüfenden Staat selber auszuwählen (vgl. BVGE 2010/45 E. 8.3).</w:t>
      </w:r>
    </w:p>
    <w:p>
      <w:r>
        <w:rPr>
          <w:b/>
        </w:rPr>
        <w:t>E. 9</w:t>
      </w:r>
    </w:p>
    <w:p>
      <w:r>
        <w:t>Die Vorinstanz ist zu Recht nicht auf das Asylgesuch des Beschwerde-führers eingetreten und hat seine Überstellung nach Kroatien verfügt (Art. 31a Abs. 1 Bst. b und Art. 44 AsylG). Die Beschwerde ist abzuweisen.</w:t>
      </w:r>
    </w:p>
    <w:p>
      <w:r>
        <w:rPr>
          <w:b/>
        </w:rPr>
        <w:t>E. 10.1</w:t>
      </w:r>
    </w:p>
    <w:p>
      <w:r>
        <w:t>Mit vorliegendem Urteil ist das Beschwerdeverfahren abgeschlossen. Der am 27. Juni 2023 angeordnete provisorische Vollzugsstopp fällt dahin.</w:t>
      </w:r>
    </w:p>
    <w:p>
      <w:r>
        <w:rPr>
          <w:b/>
        </w:rPr>
        <w:t>E. 10.2</w:t>
      </w:r>
    </w:p>
    <w:p>
      <w:r>
        <w:t>Bei diesem Ausgang des Verfahrens sind die Kosten von Fr. 750.-(Art.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