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E-3594/2010 vom 26. Mai 2010</w:t>
      </w:r>
    </w:p>
    <w:p>
      <w:r>
        <w:t>Bundesverwaltungsgericht, 2010-05-26, DE</w:t>
      </w:r>
    </w:p>
    <w:p>
      <w:r>
        <w:rPr>
          <w:b/>
        </w:rPr>
        <w:t xml:space="preserve">Quelle: </w:t>
      </w:r>
      <w:r>
        <w:t>https://mcp.opencaselaw.ch/entscheid/bvger_E-3594_2010</w:t>
      </w:r>
    </w:p>
    <w:p>
      <w:r>
        <w:t>FR: TAF E-3594/2010 du 26 mai 2010</w:t>
      </w:r>
    </w:p>
    <w:p>
      <w:r>
        <w:t>IT: TAF E-3594/2010 del 26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E-3594/2010 {T 0/2} Urteil vom 26. Mai 2010 Besetzung Einzelrichter Kurt Gysi, mit Zustimmung von Richter Daniel Schmid; Gerichtsschreiber Christoph Berger. Parteien A._______, Iran, vertreten durch lic. iur. Urs Ebnöther, Rechtsanwalt, Beschwerdeführerin, gegen Bundesamt für Migration (BFM), Quellenweg 6, 3003 Bern, Vorinstanz. Gegenstand Nichteintreten auf Asylgesuch und Wegweisung (Dublin-Verfahren); Verfügung des BFM vom 14. April 2010 / N (...). Das Bundesverwaltungsgericht stellt fest, dass die Beschwerdeführerin gemäss eigenen Angaben am 8. November 2009 ihr Heimatland auf dem Luftweg verliess und mit einem auf ihre Personalien lautenden Reisepass und mit einem von der italienischen Botschaft in Teheran ausgestellten Schengenvisum nach Mailand gelangte, dass sie von ihrem Schlepper zirka zweieinhalb Monate in einem Haus in Italien festgehalten worden sei, bis ihr Vater den gesamten Betrag für die Reise habe bezahlen können, dass sie am 18. Januar 2010 in die Schweiz gebracht worden sei und gleichentags im Empfangs- und Verfahrenszentrum (EVZ) Kreuzlingen um Asyl nachsuchte, dass das BFM im EVZ am 22. Januar 2010 die Personalien der Beschwerdeführerin erhob und sie zum Reiseweg sowie zu den Gründen für das Verlassen des Heimatlandes befragte, dass bezüglich der Vorbringen im Einzelnen auf die Akten zu verweisen ist, dass das BFM die zuständigen italienischen Behörden am 9. März 2010 gestützt auf Art. 9 Abs. 2 Dublin-II-VO (Verordnung Nr. 343/2003 des Rates vom 18. Februar 2003 zur Festlegung von Kriterien und Verfahren zur Bestimmung des Mitgliedstaats, der für die Prüfung eines von einem Drittstaatsangehörigen in einem Mitgliedstaat gestellten Asylantrags zuständig ist) um Wiederaufnahme der Beschwerdeführerin ersuchte, dass die italienischen Behörden am 19. März 2010 einer Rückübernahme der Beschwerdeführerin zustimmten, dass das BFM mit Verfügung vom 14 April 2010 in Anwendung von Art. 34 Abs. 2 Bst. d des Asylgesetzes vom 26. Juni 1998 (AsylG, SR 142.31) auf das Asylgesuch der Beschwerdeführerin nicht eintrat, die Wegweisung aus der Schweiz nach Italien verfügte, die Beschwerdeführerin aufforderte, die Schweiz bis spätestens nach Ablauf der Beschwerdefrist zu verlassen, den zuständigen Kanton mit dem Vollzug der Wegweisung beauftragte, feststellte, einer allfälligen Beschwerde komme keine aufschiebende Wirkung zu, und der Beschwerdeführerin die editionspflichtigen Akten gemäss Aktenverzeichnis aushändigte, dass der Beschwerdeführerin diese Verfügung am 14. Mai 2010 durch die zuständige kantonale Behörde eröffnet wurde, dass die Beschwerdeführerin mit Eingabe vom 19. Mai 2010 (Poststempel) gegen diesen Entscheid beim Bundesverwaltungsgericht Beschwerde erhob und beantragt, die angefochtene Verfügung sei vollumfänglich aufzuheben und es sei die Vorinstanz anzuweisen, auf das Asylgesuch einzutreten und materiell zu behandeln, dass im Sinne einer vorsorglichen Massnahme für die Dauer des Beschwerdeverfahrens der Wegweisungsvollzug zu sistieren sei, dass die unentgeltliche Prozessführung zu bewilligen und auf die Erhebung eines Kostenvorschusses zu verzichten sei, dass das Bundesverwaltungsgericht mit Telefax vom 20. Mai 2010 den Vollzug der Wegweisung der Beschwerdeführerin im Rahmen einer vorsorglichen Massnahme (Art. 56 des Verwaltungsverfahrensgesetzes vom 20. Dezember 1968 [VwVG, SR 172.021]) per sofort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Beschwerdeverfahren zu prüfen ist, ob das BFM gestützt auf Art. 34 Abs. 2 Bst. d AsylG auf das Asylgesuch der Beschwerdeführerin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(Dublin-Assoziierungsabkommen, SR 0.142.392.68) i.V.m. Art. 29a Abs. 1 der Asylverordnung 1 über Verfahrensfragen vom 11. August 1999 [AsylV 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und in diesem Fall der letztgenannte Mitgliedstaat für die Prüfung des Asylantrages zuständig ist (Art. 9 Abs. 2 Satz 1 und 2 Dublin-II-VO), dass diese Bestimmung unter den in Art. 9 Abs. 4 Dublin-II-VO genannten Voraussetzungen selbst bei abgelaufenem Aufenthaltstitel oder Visa zur Anwendung gelangt, dass gemäss des ersten Abschnitts von Art. 9 Abs. 4 Dublin-II-VO ein Asylbewerber, der einen oder mehrere Aufenthaltstitel besitzt, die weniger als zwei Jahre zuvor abgelaufen sind oder 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sich den Akten entnehmen lässt, dass die Beschwerdeführerin über ein von der italienischen Botschaft in Teheran ausgestelltes Schengenvisum, gültig vom 26. Oktober 2009 bis zum 26. November 2009, verfügte und dieses am 8. November 2009 für die Einreise nach Italien benutzte, sowie sich vor ihrer Einreise in die Schweiz und dem hiesigen Asylantrag vom 18. Januar 2010 in Italien, einem Mitgliedstaat der Europäischen Union, aufgehalten hat (Akten BFM A1/14 S. 5, 9 und 11; A17/6), dass demnach das BFM im Zeitpunkt seiner Anfrage vom 9. März 2010 zu Recht gestützt auf Art. 9 Abs. 4 Dublin-II-VO die italienischen Behörden um Rückübernahme der Beschwerdeführerin ersuchte und diese Anfrage zudem fristgerecht erfolgte (Art. 17 Abs. 1 Dublin-II-VO), dass die italienischen Behörden mit Schreiben vom 19. März 2010 - und damit innerhalb der in Art. 18 Abs. 1 Dublin-II-VO vorgesehenen Frist - einer Rückübernahme der Beschwerdeführerin zustimmten (A19/1), dass das BFM aufgrund dieser Sachlage zu Recht von der Zuständigkeit Italiens ausging, dass auch keine Gründe vorliegen, die einen Selbsteintritt des BFM gemäss Art. 3 Abs. 2 Dublin-II-VO nahegelegt hätten, da Italien unter anderem Signatarstaat des Abkommens vom 28. Juli 1951 über die Rechtsstellung der Flüchtlinge (FK, SR 0.142.30) und der der Konvention zum Schutze der Menschenrechte und Grundfreiheiten vom 4. November 1950 (EMRK, SR 0.101) ist, das Übereinkommen vom 10. Dezember 1984 gegen Folter und andere grausame, unmenschliche oder erniedrigende Behandlung oder Strafe (FoK, SR 0.105) ratifiziert hat und keine konkreten Hinweise dafür bestehen, Italien würde sich nicht an die daraus resultierenden Verpflichtungen halten, dass die im vorliegenden Beschwerdeverfahren angeführte Argumentation, die Beschwerdeführerin habe in der Schweiz eine als Schweizer Staatsbürgerin anerkannte Tante, mit der sie sich in ihrer Muttersprache unterhalten und die für sie für alle Belange eine Ansprech- und Vertrauensperson sein könne, und sie habe mit ihr schon immer eine intensive Beziehung gepflegt, sodass eine Rücküberstellung nach Italien das verwandtschaftliche Band zwischen ihr und ihrer Tante auseinanderreissen würde, die Zuständigkeit der Schweiz ebenfalls nicht zu begründen vermag, dass gemäss Ziffer 6 der einleitenden Bestimmung der Dublin-II-VO die Einheit der Familie gewahrt werden muss, soweit dies mit den sonstigen Zielen vereinbar ist, die mit der Festlegung von Kriterien und Verfahren zur Bestimmung des für die Prüfung eines Asylantrages zuständigen Mitgliedstaates angestrebt werden, dass zwar Art. 8 EMRK unter dem Aspekt von Art. 3 Abs. 2 Dublin-II-VO berücksichtigt werden kann, dass Voraussetzung für die Inanspruchnahme der Garantie von Art. 8 EMRK zunächst das Bestehen einer Familie ist, wobei es gemäss der Praxis des Europäischen Gerichtshof für Menschenrechte (EGMR) auf ein tatsächlich bestehendes Familienleben ankommt (vgl. hierzu etwa EGMR, K. und T. gegen Finnland [Grosse Kammer], Urteil vom 12. Juli 2001, Beschwerde Nr. 25702/94, § 150), dass über die Kernfamilie hinausgehend der Familienbegriff auch die Beziehungen zwischen allen nahen Verwandten, die in der Familie eine wesentliche Rolle spielen können, erfasst werden, dass die Strassburger Organe als solchermassen erweitertes Familienleben das Verhältnis zwischen Grosseltern und ihren Enkeln beziehungsweise Enkelinnen, zwischen Onkeln/Tanten sowie ihren Nichten und Neffen sowie auch zwischen Geschwistern anerkennen, sofern eine nahe, echte und tatsächlich gelebte Beziehung zwischen den Angehörigen besteht (vgl. Entscheide des Schweizerischen Bundesverwaltungsgerichts [BVGE] 2008/47 E. 4.1.1 S. 677 f.; Caroni Martina, Schriften zum Europäischen Recht, Band 58, Privat- und Familienleben zwischen Menschenrecht und Migration, S. 25 und S. 35 mit Hinweisen auf Urteile des Europäischen Gerichtshofs für Menschenrechte, Strassburg), dass allerdings im Verhältnis zwischen diesen Verwandten ausserhalb der Kernfamilie die Berufung auf den Grundsatz der Familieneinheit gemäss der Rechtsprechung des Bundesverwaltungsgericht - nebst einer nahen, echten und tatsächlich gelebten Beziehung - grundsätzlich ein besonderes Abhängigkeitsverhältnis voraussetzt (BVGE 2008/47 E. 4.1.1 S. 677 f.), dass die Beschwerdeführerin im Rahmen des rechtlichen Gehörs zu einer allfälligen Wegweisung nach Italien und auf die Frage nach Gründen, die dagegen sprechen könnten, die in der Schweiz lebende Tante nicht erwähnte (A1/14 S. 10), dass auch aufgrund der weiteren Aktenlage keine Anhaltspunkte vorliegen, die auf eine tatsächlich gelebte Beziehung beziehungsweise ein Abhängigkeitsverhältnis zwischen der Beschwerdeführerin und ihrer Tante hindeuten würden, dass auch aufgrund der Vorbringen in der Rechtsmitteleingabe nicht von einem - im Sinne der Rechtsprechung geforderten - besonderen Abhängigkeitsverhältnis zwischen der Beschwerdeführerin und der in der Schweiz lebenden Tante oder ihrer Familie gesprochen werden kann, dass aufgrund des Gesagten keine Gründe ersichtlich sind, die einen Selbsteintritt des BFM nahegelegt hätten,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in diesem Sinne die Vorinstanz den Vollzug der Wegweisung nach Italien zu Recht als zulässig, zumutbar und möglich bezeichnete, dass die Beschwerdeführerin demzufolge nicht darzutun vermag, inwiefern die angefochtene Verfügung Bundesrecht verletzt, den rechtserheblichen Sachverhalt unrichtig oder unvollständig feststellt oder unangemessen ist (Art. 106 AsylG), weshalb die Beschwerde abzuweisen ist, dass sich aufgrund der vorstehenden Erwägungen die Beschwerde als aussichtslos erweist, weshalb - ungeachtet der Bedürftigkeit der Beschwerdeführerin - das Gesuch um Gewährung der unentgeltlichen Rechtspflege (Art. 65 Abs. 1 VwVG) abzuweisen ist, dass bei diesem Ausgang des Verfahrens die Kosten von Fr. 600.-- (Art. 1-3 des Reglements vom 21. Februar 2008 über die Kosten und Entschädigungen vor dem Bundesverwaltungsgericht [VGKE, SR 173.320.2]) der Beschwerdeführerin aufzuerlegen sind (Art. 63 Abs. 1 und 5 VwVG). dass mit vorliegendem Urteil das Gesuch um Verzicht auf die Erhebung eines Kostenvorschusses gegenstandslos ist. (Dispositiv nächste Seite) Demnach erkennt das Bundesverwaltungsgericht: 1. Die Beschwerde wird abgewiesen. 2. Das Gesuch um Gewährung der unentgeltlichen Rechtspflege wird abgewiesen. 3. Die Verfahrenskosten von Fr. 600.-- werden der Beschwerdeführerin auferlegt. Der Betrag ist innert 30 Tagen ab Versand des vorliegenden Urteils zu Gunsten der Gerichtskasse zu überweisen. 4. Dieses Urteil geht an den Rechtsvertreter der Beschwerdeführerin, das BFM und die zuständige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