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E-3593/2013 vom 2. Dezember 2013</w:t>
      </w:r>
    </w:p>
    <w:p>
      <w:r>
        <w:t>Bundesverwaltungsgericht, 2013-12-02, DE</w:t>
      </w:r>
    </w:p>
    <w:p>
      <w:r>
        <w:rPr>
          <w:b/>
        </w:rPr>
        <w:t xml:space="preserve">Quelle: </w:t>
      </w:r>
      <w:r>
        <w:t>https://mcp.opencaselaw.ch/entscheid/bvger_E-3593_2013</w:t>
      </w:r>
    </w:p>
    <w:p>
      <w:r>
        <w:t>FR: TAF E-3593/2013 du 2 décembre 2013</w:t>
      </w:r>
    </w:p>
    <w:p>
      <w:r>
        <w:t>IT: TAF E-3593/2013 del 2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E-3593/2013 Urteil vom 2. Dezember 2013 Besetzung Richter Markus König (Vorsitz), Richter Robert Galliker, Richter Jean-Pierre Monnet, Gerichtsschreiberin Eveline Chastonay. Parteien A._______, Tunesien, Beschwerdeführer, gegen Bundesamt für Migration (BFM), Quellenweg 6, 3003 Bern, Vorinstanz . Gegenstand Nichteintreten auf Asylgesuch und Wegweisung (Dublin-Verfahren); Verfügung des BFM vom 15. April 2013 / N (...). Das Bundesverwaltungsgericht stellt fest, dass der Beschwerdeführer gemäss eigenen Angaben am Anfang März 2011 aus Tunesien ausreiste und in einem Boot via Lampedusa nach Italien gelangte, wo er an verschiedenen Orten gewesen sei, bevor er am 24. Januar 2013 in die Schweiz einreiste und im Empfangs- und Verfahrenszentrum (EVZ) B._______ um Asyl nachsuchte, dass er anlässlich der summarischen Befragung vom 7. Februar 2013 zu Protokoll gab, er sei in Tunis von einem Gericht wegen eines Streits mit einem Anhänger des ehemaligen Präsidenten Ben Ali zu einer (...)jährigen Haftstrafe verurteilt worden, dass ein Abgleich der Fingerabdrücke des Beschwerdeführers der "Eurodac"-Datenbank ergab, dass dieser am (...) März 2011 in Lampedusa von den italienischen Behörden aufgegriffen und als in das Hoheitsgebiet der Dublin-Staaten illegal einreisender Drittstaatsangehöriger "IT2" registriert wurde, dass dem Beschwerdeführer anlässlich derselben Befragung das rechtliche Gehör zu einem allfälligen Wegweisungsvollzug nach Italien gewährt wurde, dass er diesbezüglich vorbrachte, er könne nicht nach Italien zurückkehren, weil ihm zu Unrecht Diebstahl und Geschäfte mit illegalen Drogen zur Last gelegt würden und er deshalb sofort inhaftiert werden würde, dass er in C._______ und D._______ bereits im Gefängnis gewesen sei, dass das BFM am 14. Februar 2013 die italienischen Behörden um Übernahme des Beschwerdeführers ersuchte, dass die italienischen Behörden die Frist ungenutzt verstreichen liessen, dass das BFM mit Verfügung vom 15. April 2013 - eröffnet am 20. Juni 2013 durch die kantonalen Migrationsbehörden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am 21. Juni 2013 die vorinstanzliche Verfügung beim Bundesamt, das die Beschwerde zuständigkeitshalber dem Bundesverwaltungsgericht weiterleitete, anfocht, dass der Beschwerdeführer die Erteilung der aufschiebenden Wirkung der Beschwerde beantragte, dass er überdies sinngemäss die Aufhebung der vorinstanzlichen Verfügung und die Ausübung des Selbsteintrittsrechts beantragte, dass er zur Begründung der Beschwerde unter anderem ausführte, er leide an einer schwerwiegenden - in der Schweiz diagnostizierten - Lungentuberkulose, die eine neunmonatige medikamentöse Behandlung erfordere, dass seine Gesundheit bei einer Nichtbehandlung ernsthaft gefährdet sei, dass er die geltend gemachte Erkrankung mittels eines medizinischen Berichts attestieren könne und den Arztbericht nachreichen werde, dass er bei einer Rücküberstellung nach Italien direkt - ohne Überprüfung seines Gesundheitszustandes - inhaftiert werden würde, und daher wegen nicht sofortiger Erhältlichkeit der Medikamente einen Unterbruch der indizierten Behandlung riskiere, dass er zur Stützung seiner Vorbringen einen Bericht des kantonalen Amts für (...) vom 20. Juni 2013 zu den Akten reichte, dass das Bundesverwaltungsgericht am 25. Juni 2013 mit Telefaxverfügung den Vollzug der Wegweisung provisorisch aussetzte, dass der Instruktionsrichter mit verfahrensleitender Verfügung vom 26. Ju­ni 2013 die aufschiebende Wirkung der Beschwerde herstellte und die Vorinstanz zur Vernehmlassung einlud, dass dabei eine Kopie des mittlerweile beim Bundesverwaltungsgericht eingetroffenen Arztberichts (Faxkopie vom 24. Juni 2013; Bericht vom 25. März 2013) mitgeschickt wurde, dass das BFM in seiner Vernehmlassung vom 5. Juli 2013 im Wesentlichen ausführte, es habe am 24. Juni 2013 den Arztbericht vom 25. März 2013 zugestellt bekommen und sei über die beim Beschwerdeführer diagnostizierte offene Tuberkulose sowie die Behandlungsart und -dauer informiert, dass dem Schreiben des kantonalen Gefängnisses (Beschwerdebeilage) zu entnehmen sei, dass dieses mit dem Tuberkulosezentrum (...) zwecks Sicherstellung der kontrollierten Medikamenteneinnahme und im Hinblick auf die Überstellung des Beschwerdeführers nach Italien in Kontakt stehe, dass die Medikamenteneinnahme bis voraussichtlich am 6. September 2013 daure, und dem beim BFM eingegangenen Formular zur Überprüfung der Transportfähigkeit des Beschwerdeführers zu entnehmen sei, dass der Beschwerdeführer gemäss ärztlicher Einschätzung vom 25. März 2013 uneingeschränkt reisefähig sei, dass die Vorinstanz im Übrigen an ihren Erwägungen der angefochtenen Verfügung festhielt und die Abweisung der Beschwerde beantragte, dass der Instruktionsrichter dem Beschwerdeführer die Vernehmlassung zur Kenntnis brachte und ihm Frist zur Einreichung einer Replik setzte, dieser von seinem Recht jedoch nicht Gebrauch machte, und zieht in Erwägung, dass das Bundesverwaltungsgericht auf dem Gebiet des Asyls - in der Regel und auch vorliegend -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neuerliche Zuständigkeitsprüfung nach Kapitel III Dublin-II-VO stattfindet, sondern ein solches insbesondere auf den materiellen Zuständigkeitsbestimmungen von Art. 16 Bst. c, d und e Dublin-II-VO gründet (vgl. BVGE 2012/4 Erw. 3.2.1 S. 28f.; Christian Filzwieser / Andrea Sprung, Dublin II-Verordnung: Das Europäische Asylzuständigkeitssystem, 3. Aufl., Wien/ Graz 2012, Art. 16 K5 S. 129), dass der Beschwerdeführer erstmals in der Schweiz ein Asylgesuch einreichte und das BFM gemäss den Kriterien der in Kapitel III der Dublin-II-VO genannten Rangfolge eine Zuständigkeitsprüfung vornahm,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das BFM aufgrund des Aufenthalts des Beschwerdeführers in Italien von (...) März 2011 bis 24. Januar 2013 und des erwähnten Abgleichs der Fingerabdrücke des Beschwerdeführers mit der "Eurodac"-Datenbank die italienischen Behörden gestützt auf Art. 10 Abs. 2 Dublin-II-VO um Aufnahme des Beschwerdeführers ersuchte, dass Italien die vorgesehene Antwortfrist ungenutzt verstreichen liess, womit die italienischen Behörden implizit zugestimmt haben und für die Durchführung des materiellen Asylverfahrens des Beschwerdeführers zuständig sind (vgl. dazu Art. 18 Abs. 7 Dublin-II-VO), dass die Zuständigkeit Italiens vom Beschwerdeführer denn auch nicht bestritten wird, dass die Schweiz gemäss Art. 3 Abs. 2 Dublin-II-VO in Abweichung von den erwähnten Zuständigkeitskriterien respektive Zuständigkeitsbestimmungen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konkretisierend vorsieht, dass das BFM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sich der Beschwerdeführer auf seinen Gesundheitszustand beruft, der einer Überstellung entgegenstehe,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da die in der Schweiz am 12. März 2013 ärztlich diagnostizierte offene Lungentuberkulose und die voraussichtliche medikamentöse Behandlung mit Myambutol, Rifater und Benadon bzw. Rifinah oder Rimactazid und Benadon (vgl. medizinischer Bericht vom 25. März 2013) zum 6. September 2013 abgeschlossen werden konnte, dass Tuberkulose nach Kenntnis des Bundesverwaltungsgerichts auch in Italien behandelbar ist (vgl. etwa das Urteil D-1322/2013 vom 19. März 2013 S. 6 f.), dass das BFM den italienischen Asylbehörden mit Schreiben vom 25. Juni 2013 mitteilte, sie würden frühzeitig über sämtliche erforderlichen medizinischen Angaben informiert werden, dass die kantonalen Vollzugbehörden gleichentags den Arztbericht vom 25. März 2013 zwecks Erleichterung der Überstellung des Beschwerdeführers nach Italien in die englische Sprache übersetzen liessen, dass dem Beschwerdeführer gemäss erneuter medizinischer Überprüfung vom 25. Juni 2013 uneingeschränkte Reisefähigkeit attestiert wurde, dass es im Übrigen allgemein bekannt ist, dass Italien über eine ausreichende medizinische Infrastruktur verfügt (und das Bundesverwaltungsgericht davon ausgeht, diese stehe auch Asylsuchenden zur Verfügung, die in diesem EU-Staat inhaftiert werden), dass ferner der Einwand des Beschwerdeführers, er werde in Italien zu Unrecht strafrechtlicher Delikte beschuldigt, lediglich einer Behauptung gleichkommt und im Sinne von Wegweisungsvollzugshindernissen nicht stichhaltig ist, dass es dem Beschwerdeführer schliesslich freisteht, beim BFM mit Blick auf die medikamentöse Nachbehandlung seiner in der Schweiz erfolgten Therapie ein Gesuch um Ausrichtung befristeter medizinischer Rückkehrhilfe zu stellen (vgl. Art. 93 Abs. 1 Bst. d AsylG, Art. 75 der Asylverordnung 2 vom 11. August 1999 [AsylV 2, SR 142.312]), dass unter den vorliegenden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die schweizerischen Asylbehörden bei den zuständigen italienischen Asylbehörden gestützt auf Art. 19 Abs. 4 und Art. 20 Abs. 2 Dublin-II-VO eine zwölfmonatige Fristverlängerung für die Überstellung des Beschwerdeführers nach Italien beantragt haben, und die Frist bis zum 15. April 2014 andauert, dass das BFM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