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E-357/2022 vom 19. Mai 2022</w:t>
      </w:r>
    </w:p>
    <w:p>
      <w:r>
        <w:t>Bundesverwaltungsgericht, 2022-05-19, FR</w:t>
      </w:r>
    </w:p>
    <w:p>
      <w:r>
        <w:rPr>
          <w:b/>
        </w:rPr>
        <w:t xml:space="preserve">Quelle: </w:t>
      </w:r>
      <w:r>
        <w:t>https://mcp.opencaselaw.ch/entscheid/bvger_E-357_2022</w:t>
      </w:r>
    </w:p>
    <w:p>
      <w:r>
        <w:t>FR: TAF E-357/2022 du 19 mai 2022</w:t>
      </w:r>
    </w:p>
    <w:p>
      <w:r>
        <w:t>IT: TAF E-357/2022 del 19 maggio 2022</w:t>
      </w:r>
    </w:p>
    <w:p>
      <w:pPr>
        <w:pStyle w:val="Heading2"/>
      </w:pPr>
      <w:r>
        <w:t>Regeste</w:t>
      </w:r>
    </w:p>
    <w:p>
      <w:r>
        <w:t>Asile et renvoi (demande multiple/réexamen)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cantonale. Le juge unique : Le greffier : Grégory Sauder Antoine Willa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