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E-3579/2014 vom 3. Juli 2014</w:t>
      </w:r>
    </w:p>
    <w:p>
      <w:r>
        <w:t>Bundesverwaltungsgericht, 2014-07-03, FR</w:t>
      </w:r>
    </w:p>
    <w:p>
      <w:r>
        <w:rPr>
          <w:b/>
        </w:rPr>
        <w:t xml:space="preserve">Quelle: </w:t>
      </w:r>
      <w:r>
        <w:t>https://mcp.opencaselaw.ch/entscheid/bvger_E-3579_2014</w:t>
      </w:r>
    </w:p>
    <w:p>
      <w:r>
        <w:t>FR: TAF E-3579/2014 du 3 juillet 2014</w:t>
      </w:r>
    </w:p>
    <w:p>
      <w:r>
        <w:t>IT: TAF E-3579/2014 del 3 luglio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E-3579/2014 Arrêt du 3 juillet 2014 Composition François Badoud, juge unique, avec l'approbation de Gérard Scherrer, juge, Beata Jastrzebska, greffière. Parties A._______, né le (...), Congo (Kinshasa), recourant, contre Office fédéral des migrations (ODM), Quellenweg 6, 3003 Bern, autorité inférieure . Objet Asile (non-entrée en matière) et renvoi (Dublin) ; décision de l'ODM du 19 juin 2014 / N (...). Vu la demande d'asile déposée en Suisse par A._______ en date du 5 mars 2014, la décision du 19 juin 2014 (notifiée le 25 juin 2014), par laquelle l'ODM, se fondant sur l'art. 34a al. 1 let. b LAsi (RS 142.31), n'est pas entré en matière sur cette demande d'asile, a prononcé le transfert de l'intéressé vers l'Italie et a ordonné l'exécution de cette mesure, constatant l'absence d'effet suspensif à un éventuel recours, le recours interjeté, le 26 juin 2014, contre cette décision, les demandes d'assistance judiciaire partielle et d'octroi de l'effet suspensif dont il est assorti, la réception du dossier de première instance par le Tribunal administratif fédéral (ci-après: le Tribunal), le 30 juin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que l'intéressé s'était fait délivrer un visa pour l'Italie valable du 7 octobre au 5 novembre 2013, qu'en date du 25 mars 2014, cet office a dès lors soumis aux autorités italiennes, dans les délais fixés à l'art. 21 par. 1 du règlement Dublin III, une requête aux fins de prise en charge, fondée sur l'art. 12 al. 4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fait cependant valoir qu'en cas de transfert en Italie, il devrait faire face à de grosses difficultés économiques et sociales,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2003/9/CE du Conseil du 27 janvier 2003 relative à des normes minimales pour l'accueil des demandeurs d'asile dans les Etats membres (JO L 31/18 du 6.2.2003 ; ci-après «directive Accueil») ; que l'Italie doit ainsi faire en sorte que les demandeurs d'asile reçoivent les soins médicaux qui comportent, au minimum, les soins urgents et le traitement essentiel des maladies (art. 15 par. 1 de la directive Accueil) ; que,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III y bénéficient, en principe, d'une aide en matière d'hébergement et de soins, soit par l'entremise des autorités ou collectivités publiques soit par celle d'organisations caritatives privées, qu'en l'espèce, l'intéressé n'est pas parvenu à démontrer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demandeurs d'asile, en particulier leur droit à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[JO L 326 du 13.12.2005, ci-après : directive Procédure] et directive Accueil), que, dans ces conditions, l'application de l'art. 3 par. 2 du règlement Dublin III ne se justifie pas en l'espèce, que le requérant a implicitement sollicité l'application d'une des clauses discrétionnaires prévues à l'art. 17 du règlement Dublin III, à savoir celle retenue par le par. 1 de cette disposition (clause de souveraineté), que, dans le cas particulier, il n'a pas démontré l'existence d'un risque concret que les autorités italiennes refuseraient de le prendre en charge et de mener à terme l'examen de sa demande de protection, en violation de la directive Procédure, qu'il n'a pas non plus apporté d'indices objectifs, concrets et sérieux qu'il serait lui-même privé durablement de tout accès aux conditions matérielles minimales d'accueil prévues par la directive Accueil,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qu'enfin, il n'a pas démontré que ses conditions d'existence en Italie revêtiraient, en cas de transfert dans ce pays, un tel degré de pénibilité et de gravité qu'elles seraient constitutives d'un traitement contraire à l'art. 4 de la CharteUE, à l'art. 3 CEDH ou encore à l'art. 3 Conv. torture, que le recourant fait encore valoir que son état de santé s'oppose à son transfert en Italie, qu'à l'appui de cette affirmation, il joint à son recours six certificats médicaux, datés des 10, 18 et 25 mars, des 1er et 9 avril, ainsi que du 15 mai 2014, qu'il ressort de ces documents que l'intéressé souffre d'une hypertension artérielle pour laquelle un traitement ambulatoire lui est prescrit, que dans son recours, l'intéressé demande au Tribunal de sursoir à statuer afin de pouvoir fournir d'autres certificats médicaux concernant son hypertension, que les certificats médicaux produits sont suffisants, en l'espèce, pour statuer en toute connaissance de cause sur le recours, qu'en conséquence, la demande de pouvoir produire un certificat médical supplémentaire ne se justifie pas et doit donc être rejetée,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selon les certificats médicaux produits, il souffre d'hypertension artérielle, que ce problème de santé n'apparait pas d'une gravité telle que le transfert de l'intéressé en Italie serait illicite, au sens restrictif de la jurisprudence précitée, que l'état de santé du recourant n'est pas non plus d'une gravité telle qu'il faille renoncer à son transfert en Italie pour des raisons humanitaires, que les troubles invoqués pourront être traités en Italie, que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que rien ne permet d'admettre que l'Italie refuserait ou renoncerait à une prise en charge médicale adéquate dans le cas du recourant, en particulier après que ce dernier y aura introduit une demande d'asile, qu'il incombera aux autorités suisses chargées de l'exécution du transfert de transmettre aux autorités italiennes les renseignements permettant une telle prise en charge (cf. art. 31 et 32 du règlement Dublin III),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12 al. 4 dudit règlement - de le prendre en charge, dans les conditions prévues à l'art. 29,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