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E-3576/2017 vom 12. September 2018</w:t>
      </w:r>
    </w:p>
    <w:p>
      <w:r>
        <w:t>Bundesverwaltungsgericht, 2018-09-12, FR</w:t>
      </w:r>
    </w:p>
    <w:p>
      <w:r>
        <w:rPr>
          <w:b/>
        </w:rPr>
        <w:t xml:space="preserve">Quelle: </w:t>
      </w:r>
      <w:r>
        <w:t>https://mcp.opencaselaw.ch/entscheid/bvger_E-3576_2017</w:t>
      </w:r>
    </w:p>
    <w:p>
      <w:r>
        <w:t>FR: TAF E-3576/2017 du 12 septembre 2018</w:t>
      </w:r>
    </w:p>
    <w:p>
      <w:r>
        <w:t>IT: TAF E-3576/2017 del 12 settembre 2018</w:t>
      </w:r>
    </w:p>
    <w:p>
      <w:pPr>
        <w:pStyle w:val="Heading2"/>
      </w:pPr>
      <w:r>
        <w:t>Regeste</w:t>
      </w:r>
    </w:p>
    <w:p>
      <w:r>
        <w:t>Asile (sans exécution du renvoi)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admis.</w:t>
      </w:r>
    </w:p>
    <w:p>
      <w:r>
        <w:rPr>
          <w:b/>
        </w:rPr>
        <w:t>E. 2</w:t>
      </w:r>
    </w:p>
    <w:p>
      <w:r>
        <w:t>La décision du 15 août 2017 est annulée.</w:t>
      </w:r>
    </w:p>
    <w:p>
      <w:r>
        <w:rPr>
          <w:b/>
        </w:rPr>
        <w:t>E. 3</w:t>
      </w:r>
    </w:p>
    <w:p>
      <w:r>
        <w:t>Le SEM est invité à octroyer l'asile à la recourante.</w:t>
      </w:r>
    </w:p>
    <w:p>
      <w:r>
        <w:rPr>
          <w:b/>
        </w:rPr>
        <w:t>E. 4</w:t>
      </w:r>
    </w:p>
    <w:p>
      <w:r>
        <w:t>Il n'est pas perçu de frais de procédure ni alloué de dépens.</w:t>
      </w:r>
    </w:p>
    <w:p>
      <w:r>
        <w:rPr>
          <w:b/>
        </w:rPr>
        <w:t>E. 5</w:t>
      </w:r>
    </w:p>
    <w:p>
      <w:r>
        <w:t>Le présent arrêt est adressé au mandataire de la recourante, au SEM et à l'autorité cantonale compétente. Le juge unique : La greffière : Jean-Pierre Monnet Samah Posse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