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E-3574/2017 vom 29. Juni 2017</w:t>
      </w:r>
    </w:p>
    <w:p>
      <w:r>
        <w:t>Bundesverwaltungsgericht, 2017-06-29, FR</w:t>
      </w:r>
    </w:p>
    <w:p>
      <w:r>
        <w:rPr>
          <w:b/>
        </w:rPr>
        <w:t xml:space="preserve">Quelle: </w:t>
      </w:r>
      <w:r>
        <w:t>https://mcp.opencaselaw.ch/entscheid/bvger_E-3574_2017</w:t>
      </w:r>
    </w:p>
    <w:p>
      <w:r>
        <w:t>FR: TAF E-3574/2017 du 29 juin 2017</w:t>
      </w:r>
    </w:p>
    <w:p>
      <w:r>
        <w:t>IT: TAF E-3574/2017 del 29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E-3574/2017 Arrêt du 29 juin 2017 Composition Sylvie Cossy, juge unique, avec l'approbation de Emilia Antonioni Luftensteiner, juge ; Jean-Luc Bettin, greffier. Parties A._______, né le (...), son épouse, B._______, née le (...) et leurs enfants mineures, C._______, née le (...), D._______, née le (...), Sri Lanka, recourants, contre Secrétariat d'Etat aux migrations (SEM), Quellenweg 6, 3003 Berne, autorité inférieure. Objet Asile (non-entrée en matière / procédure Dublin) et renvoi ; décision du SEM du 19 juin 2017 / N (...). Vu les demandes d'asile déposées en Suisse, le 11 avril 2017, par A._______ et B._______, agissant pour eux-mêmes et pour leurs enfants mineures, C._______ et D._______, le résultat de la comparaison de leurs données dactyloscopiques avec celles enregistrées dans la banque de données du système central européen d'information sur les visas (ci-après : CS-VIS), dont il ressort que des visas Schengen de type C, valable du (...) avril 2017 au (...) mai 2017, leur ont été délivrés, le (...) février 2017, par la Représentation française à E._______ (Sri Lanka), les auditions sur les données personnelles de A._______ et de B._______ qui se sont déroulées le 18 avril 2017, le droit d'être entendu accordé le même jour aux deux prénommés sur le prononcé d'une décision de non-entrée en matière, ainsi que sur leur éventuel transfert vers la France, pays potentiellement responsable pour traiter leurs demandes d'asile, les requêtes aux fins de prise en charge des intéressés, introduites en application de l'art. 12 par. 2 ou de l'art. 12 par.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adressées par le SEM aux autorités françaises compétentes, le 8 mai 2017, les réponses positives des autorités françaises, le 12 juin 2017, sur la base de l'art. 12 par. 2 du règlement Dublin III, la décision du 19 juin 2017, notifiée le 22 juin 2017, par laquelle le Secrétariat d'Etat aux migrations (ci-après : SEM), se fondant sur l'art. 31a al. 1 let. b de la loi fédérale du 26 juin 1998 sur l'asile (LAsi ; RS 142.31), n'est pas entré en matière sur cette demande d'asile, a prononcé le renvoi (recte : transfert) des intéressés vers la France et a ordonné l'exécution de cette mesure, constatant l'absence d'effet suspensif à un éventuel recours, le recours interjeté, le 23 juin 2017 (date du sceau postal), à l'encontre cette décision, concluant à son annulation et à l'entrée en matière sur la demande d'asile, la requête d'assistance judiciaire partielle, dont il est assorti, la réception du dossier de première instance par le Tribunal administratif fédéral (ci-après : le Tribunal), le 27 juin 2017,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les intéressés ont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les recourants peuvent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ATAF 2009/54 consid. 1.3.3 et ATAF 2007/8 consid. 5), que, dans le cas d'espèce,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 ATAF 2015/41 consid. 3.1),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(art. 8 à 15), que la procédure de détermination de l'Etat responsable est engagée, aussitôt qu'une demande d'asile a été déposée pour la première fois dans un Etat membre (art. 20 par. 1 du règlement Dublin III), que dans une procédure de prise en charge (en anglais : take charge), comme c'est le cas en l'espèce,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 / Sprung, Dublin III-Verordnung, Vienne 2014, ch. 4 ad 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ou des libertés fondamentales (CEDH ; RS 0.101) ou d'autres engagements de la Suisse, qu'il peut également entrer en matière sur une demande, en application de l'art. 17 par. 1 du règlement Dublin III et de l'art. 29a al. 3 OA 1, à teneur desquels le SEM peut, pour des raisons humanitaires, traiter la demande lorsqu'il ressort de l'examen qu'un autre Etat est compétent, que, lorsque le requérant invoque des circonstances faisant apparaître son transfert comme problématique en raison de sa situation personnelle et/ou de celle régnant dans le pays de destination du transfert, le SEM doit examiner s'il y a lieu d'appliquer la clause de souveraineté, qu'il dispose à ce égard d'un pouvoir d'appréciation qu'il est tenu d'exercer conformément à la loi (ATAF 2015/9 consid. 6 à 8), qu'en l'occurrence, les investigations entreprises par le SEM ont révélé, après consultation de la banque de données du CS-VIS, que A._______, B._______ et leurs enfants ont chacun obtenu, auprès de la Représentation française à E._______, un visa Schengen de type C, valable du (...) avril 2017 au (...) mai 2017, que, le 8 mai 2017, le SEM a dès lors soumis aux autorités françaises compétentes, dans les délais fixés à l'art. 21 par. 1 du règlement Dublin III, des requêtes aux fins de prise en charge fondée sur l'art. 12 par. 2 ou par. 3 du règlement Dublin III, que, le 12 juin 2017, les autorités françaises ont expressément accepté de prendre les intéressés en charge, sur la base de l'art. 12 par. 2 du règlement Dublin III, que la France a ainsi reconnu sa compétence pour traiter les demandes d'asile de A._______, de B._______ et de leurs deux filles mineures, que les recourants ne contestent pas formellement la compétence de la France, mais ont exprimé le souhait de ne pas être transférés dans cet Etat et que leurs demandes d'asile soient traitées en Suisse, que le règlement Dublin III ne confère pas aux demandeurs d'asile le droit de choisir l'Etat membre offrant, à leur avis, les meilleures conditions d'accueil comme Etat responsable de l'examen de leurs demandes d'asile (ATAF 2010/45 consid. 8.3, auquel il y a lieu de se référer par analogie), que le désir des intéressés de voir leurs demandes d'asile traitées en Suisse ne remet ainsi nullement en cause la compétence de la France, qui reste l'Etat responsable, qu'il n'y a aucune raison sérieuse de croire qu'il existe, en France, des défaillances systémiques dans la procédure d'asile et les conditions d'accueil des demandeurs, qui entraînent un risque de traitement inhumain ou dégradant au sens de l'art. 4 de la Charte UE (art. 3 par. 2 2ème phrase du règlement Dublin III), que ce pays est lié par cette Charte, signataire de la CEDH, de la Convention du 10 décembre 1984 contre la torture et autres peines ou traitements cruels, inhumains ou dégradants (Conv. torture ; RS 0.105), de la Convention du 28 juillet 1951 relative au statut des réfugiés (Conv. réfugiés ; RS 0.142.30) ainsi qu'au Protocole additionnel du 31 janvier 1967 (Prot. ;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2ème phrase du règlement Dublin III ne se justifie pas, que, dans le mémoire de recours, A._______ a indiqué avoir des « douleurs à la poitrine » souffrir de « problèmes de coeur et de haute tension, et de problèmes au foie » (mémoire de recours, p. 1), que, dans le cadre de son audition sur les données personnelles, A._______ avait affirmé ne pas avoir de problème de santé (procès-verbal de l'audition sur les données personnelles du 18 avril 2017, ch. 8.02 : « Je vais bien » [pce SEM A6/12]), que, selon la jurisprudence de la Cour européenne des droits de l'homme (ci-après : CourEDH ; voir, notamment, l'arrêt du 30 juin 2015 en la cause A.S. contre Suisse, requête no 39350/13, et l'arrêt du 27 février 2014 en la cause S.J. contre Belgique, requête n° 70055/10),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no 30240/96, par. 39 ss) relatif au renvoi d'une personne qui s'était trouvée à un stade critique de sa maladie, au point que sa mort apparût comme une perspective proche, sans possibilités de prise en charge médicale ou palliative ni aucun soutien familial ou social, de nature à lui assurer des conditions minimales d'existence, qu'il s'agit de cas très exceptionnels, en ce sens que la personne concernée doit connaître un état de santé à ce point altéré que l'hypothèse de son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 maux spécifiques dont elle souffre, qu'il ressort de l'analyse du dossier N (...) que l'intéressé souffre d'hypertension artérielle nécessitant un suivi médical et la prise de médicaments, que ces soucis de santé n'apparaissent toutefois pas d'une gravité telle que le transfert de A._______ en France serait illicite au sens restrictif de la jurisprudence citée précédemment, que, s'agissant des maux dont a souffert l'enfant D._______ - fièvre, bronchite et otite persistante (voir, notamment, le procès-verbal de l'audition de B._______ du 18 avril 2017, ch. 8.02 [pce SEM A7/13] et document « Annonce d'un cas médical » daté du 19 avril 2017 [pce SEM A12/3]) - ils ne présentent pas, même s'ils devaient toujours être d'actualité, une gravité susceptible de remettre en cause le transfert de cette jeune enfant vers la France, qu'au demeurant, si A._______ et/ou D._______ devai(en)t à l'avenir suivre un traitement pour les troubles allégués, il n'a pas été établi, ni d'ailleurs rendu vraisemblable, que les autorités françaises, une fois informées, refuseraient de leur accorder les soins dont ils auraient besoin ou ne leur assureraient pas l'encadrement médical requis, au point que leur existence ou leur santé serait gravement mise en danger (ATAF 2010/45 consid. 7.6.4), que, le cas échéant, il incombera aux autorités suisses chargées de l'exécution du transfert de transmettre aux autorités françaises les renseignements permettant une telle prise en charge (art. 31 et 32 du règlement Dublin III), que, pour le reste, les intéressés n'ont pas apporté d'indices objectifs, concrets et sérieux qu'ils seraient eux-mêmes privés durablement, en France, de tout accès aux conditions matérielles minimales d'accueil prévues par la directive Accueil, que les citations contenues dans le mémoire de recours n'amènent pas le Tribunal à une conclusion différente, que le transfert des recourants en France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les recourants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leurs demandes d'asile, en application de l'art. 31a al. 1 let. b LAsi, et qu'il a prononcé leur transfert de Suisse en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 RS 173.320.2),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trente (30) jours dès l'expédition du présent arrêt. 4. Le présent arrêt est adressé aux recourants, au SEM et à l'autorité cantonale. La juge unique : Le greffier : Sylvie Cossy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