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E-3572/2012 vom 19. Dezember 2013</w:t>
      </w:r>
    </w:p>
    <w:p>
      <w:r>
        <w:t>Bundesverwaltungsgericht, 2013-12-19, DE</w:t>
      </w:r>
    </w:p>
    <w:p>
      <w:r>
        <w:rPr>
          <w:b/>
        </w:rPr>
        <w:t xml:space="preserve">Quelle: </w:t>
      </w:r>
      <w:r>
        <w:t>https://mcp.opencaselaw.ch/entscheid/bvger_E-3572_2012</w:t>
      </w:r>
    </w:p>
    <w:p>
      <w:r>
        <w:t>FR: TAF E-3572/2012 du 19 décembre 2013</w:t>
      </w:r>
    </w:p>
    <w:p>
      <w:r>
        <w:t>IT: TAF E-3572/2012 del 19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105 und Art. 108 Abs. 1 AsylG, Art. 48 Abs. 1 sowie Art. 52 VwVG). Auf die Beschwerde ist einzutreten.</w:t>
      </w:r>
    </w:p>
    <w:p>
      <w:r>
        <w:rPr>
          <w:b/>
        </w:rPr>
        <w:t>E. 1.4</w:t>
      </w:r>
    </w:p>
    <w:p>
      <w:r>
        <w:t>Die Beschwerde ist im Verfahren einzelrichterlicher Zuständigkeit mit Zustimmung eines zweiten Richters bzw.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zurückgeschaffte Tamilen seit Wochen in Haft"). Die Vorinstanz geht damit selbst davon aus, dass der Sachverhalt, wie er der Verfügung vom 1. Juni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Im konkreten Fall möchte das Bundesverwaltungsgericht auf die vom BFM in seiner Verfügung vom 1. Juni 2012 nicht bestrittenen Tätigkeiten des Beschwerdeführers für die LTTE sowie auf seinen mutmasslichen Wohlstand hinweisen.</w:t>
      </w:r>
    </w:p>
    <w:p>
      <w:r>
        <w:rPr>
          <w:b/>
        </w:rPr>
        <w:t>E. 3.3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im vorliegenden Verfahren letztinstanzlich entscheidet.</w:t>
      </w:r>
    </w:p>
    <w:p>
      <w:r>
        <w:rPr>
          <w:b/>
        </w:rPr>
        <w:t>E. 3.4</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am 26. Juli 2012 geleistete Kostenvorschuss ist zurückzuerstatten.</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eingereicht. Der entstandene Vertretungsaufwand kann jedoch aufgrund der Akten zuverlässig abgeschätzt werden (Art. 14 Abs. 2 VGKE). Dem Beschwerdeführer ist zu Lasten des BFM unter Berücksichtigung der massgebenden Bemessungsfaktoren (Art. 9-13 VGKE) und der Entschädigungspraxis in vergleichbaren Fällen eine Parteientschädigung für den Aufwand seines Rechtsvertreters von insgesamt Fr. 1'600.-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