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E-3571/2017 vom 29. Juni 2017</w:t>
      </w:r>
    </w:p>
    <w:p>
      <w:r>
        <w:t>Bundesverwaltungsgericht, 2017-06-29, DE</w:t>
      </w:r>
    </w:p>
    <w:p>
      <w:r>
        <w:rPr>
          <w:b/>
        </w:rPr>
        <w:t xml:space="preserve">Quelle: </w:t>
      </w:r>
      <w:r>
        <w:t>https://mcp.opencaselaw.ch/entscheid/bvger_E-3571_2017</w:t>
      </w:r>
    </w:p>
    <w:p>
      <w:r>
        <w:t>FR: TAF E-3571/2017 du 29 juin 2017</w:t>
      </w:r>
    </w:p>
    <w:p>
      <w:r>
        <w:t>IT: TAF E-3571/2017 del 29 giugno 2017</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V E-3571/2017 Urteil vom 29. Juni 2017 Besetzung Einzelrichterin Muriel Beck Kadima, mit Zustimmung von Richterin Regula Schenker Senn; Gerichtsschreiberin Alexandra Püntener. Parteien A._______, geboren am (...), Somalia, vertreten durch lic. iur. Kathrin Stutz, (...)Beschwerdeführer, gegen Staatssekretariat für Migration (SEM), Quellenweg 6, 3003 Bern, Vorinstanz. Gegenstand Flughafenverfahren (Nichteintreten auf Asylgesuch und Wegweisung); Verfügung des SEM vom 16. Juni 2017 / N (...). Das Bundesverwaltungsgericht stellt fest, dass der Beschwerdeführer am 26. Mai 2017 auf dem Luftweg nach B._______ gelangte und am gleichen Tag im Flughafen um Asyl nachsuchte (A2), dass ihm das SEM mit Verfügung vom 29. Mai 2017 die Einreise in die Schweiz vorläufig verweigerte und den Transitbereich des Flughafens (...) für längstens 60 Tage als Aufenthaltsort zuwies, dass der Beschwerdeführer am 4. Juni 2017 summarisch befragt und ihm am 13. Juni 2017 gestützt auf Art. 36 Abs. 1 AsylG (SR 142.31) das rechtliche Gehör zu einer Wegweisung in einen Drittstaat (Kenia) gewährt wurde, dass er dabei im Wesentlichen geltend machte, im Jahre 2007 an einem Checkpoint von Soldaten geschlagen worden zu sein, worauf ihm im Jahre 2009 seine Niere habe entfernt werden müssen, dass er am 10. März 2010 eine Kenianerin somalischer Ethnie geheiratet und mit ihr und ihren vier Kindern in C._______ gelebt habe, dass er im Dezember 2016 von drei vermummten Männern dazu aufgefordert worden sei, für die Al-Shabab zu kämpfen, die ihm dabei angedroht habe, ihn und seine Familie umzubringen, sollte er sich weigern, dass er sich geweigert habe, worauf man ihm mehrere Zähne ausgeschlagen und mit einem Gewehrkolben in die Nierengegend getreten habe, dass er nach weiteren Drohungen am Telefon entschieden habe, seine Familie nach Kenia zu schicken, dass er selber ausgereist und über Dijbouti und Dubai in die Schweiz gelangt sei, dass das SEM mit Verfügung vom 16. Juni 2017 - eröffnet am 17. Juni 2017 - in Anwendung von Art. 31a Abs. 1 Bst. e AsylG auf das Asylgesuch nicht eintrat und die Wegweisung aus dem Transitbereich des Flughafens (...) und die Rückführung in den Drittstaat Kenia anordnete, wobei der Kanton D._______ mit dem Vollzug der Wegweisung beauftragt wurde, dass ihm die editionspflichtigen Akten gemäss Aktenverzeichnis ausgehändigt wurden, dass die Vorinstanz dabei ausführte, gestützt auf die kenianische Gesetzgebung (vgl. "Kenya Citizenship and Immigration Act") habe der Beschwerdeführer aufgrund der kenianischen Staatsangehörigkeit seiner Ehefrau Anrecht auf eine permanente Niederlassungsbewilligung in Kenia und könne die kenianische Staatsangehörigkeit beantragen, dass er dort zudem als Ausländer mit einer permanenten Niederlassungsbewilligung keine Abschiebung nach Somalia befürchten müsse, dass abgesehen davon Kenia dem Protokoll über die Rechtsstellung der Flüchtlinge beigetreten sei und sich damit zur Einhaltung des im Abkommen über die Rechtstellung der Flüchtlinge (Flüchtlingskommission, FK, SR 0.142.30) verpflichte, weshalb der Beschwerdeführer bei Verlust seiner permanenten Niederlassungsbewilligung in Kenia um Schutz als Flüchtling nachsuchen könnte, dass nicht ersichtlich sei, weshalb er befürchte, bei einer Rückkehr nach Kenia im Grenzgebiet von der dort operierenden Al-Shabab weiter bedroht zu werden, zumal er kein spezielles Profil aufweise und die Al-Shabab den Aufenthaltsort seiner Familie nicht kenne, dass diese Organisation in Kenia auch keine Gebiete kontrolliere und vom kenianischen Staat extraterritorial bekämpft werde, dass er überdies ausgesagt habe, seine Frau und seine Kinder nach Kenia in Sicherheit gebracht zu haben, was auch für ihn gelten würde, dass ihm daher zugemutet werden könne, zu seiner Familie nach Kenia weiterzureisen, dass er in einen Drittstaat reisen könne, in dem er Schutz vor Rückschiebung finde und aufgrund seiner Heirat eine permanente Niederlassungsbewilligung erhalte, dass der Vollzug der Wegweisung nach Kenia zumutbar, technisch möglich und praktisch durchführbar sei, dass der Beschwerdeführer mit Eingabe vom 23. Juni 2017 gegen diesen Entscheid durch seine Rechtsvertreterin beim Bundesverwaltungsgericht Beschwerde erhob und dabei die Aufhebung der angefochtenen Verfügung, das Eintreten auf sein Asylgesuch und die Einreise in die Schweiz zwecks Durchführung des Asylverfahrens beantragte, dass er in prozessualer Hinsicht den Verzicht auf die Erhebung eines Kostenvorschusses und die Gewährung der unentgeltlichen Prozessführung sowie die Beiordnung der unterzeichnenden Rechtsvertreterin als unentgeltliche Rechtsbeiständin beantragte, dass für die Begründung der Beschwerde auf die Akten zu verweisen und - soweit entscheidwesentlich - nachfolgend darauf einzugehen ist, dass die vorinstanzlichen Akten am 26. Juni 2017 elektronisch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weiterreisen können, in dem Personen, zu denen sie enge Beziehungen haben, oder nahe Angehörige leben (Art. 31a Abs. 1 Bst. e AsylG), dass Abs. 1 Bst. e keine Anwendung findet, wenn Hinweise bestehen, dass im Einzelfall im Drittstaat kein effektiver Schutz vor Rückschiebung nach Art. 5 Abs. 1 besteht (Art. 31a Abs. 2 AsylG), dass vorliegend aufgrund der Aussagen des Beschwerdeführers feststeht, dass sich seine Familie - seine (religiös angetraute) Ehefrau, welche Kenianerin ist, und die vier gemeinsamen Kinder sowie seine Schwiegereltern (vgl. Akte A10 S. 5 und 6) - in Kenia aufhält, dass ungeachtet dessen, dass die vor einem Imam in C._______ (Somalia) abgeschlossene Ehe nicht offiziell registriert ist, davon auszugehen ist, dass zwischen den Ehegatten eine "enge Beziehung" im Sinne von Art. 31a Abs. 1 Bst. e AsylG besteht, dass damit die Grundvoraussetzung für einen Nichteintretensentscheid gestützt auf vorgenannte Bestimmung als erfüllt zu erachten ist und der Beschwerdeführer nach Kenia weiterreisen kann, dass übereinstimmend mit dem SEM davon ausgegangen werden darf, dass der Beschwerdeführer aufgrund der Heirat mit einer kenianischen Staatsangehörigen in Kenia eine Aufenthaltsbewilligung erhalten wird und sich dort später möglicherweise einbürgern lassen kann, dass es keine Hinweise darauf gibt, dass im Drittstaat kein effektiver Schutz vor Rückschiebung nach Art. 5 Abs. 1 AsylG bestehen würde, zumal Kenia sowohl dem Abkommen vom 28. Juli 1951 über die Rechtsstellung der Flüchtlinge (FK, SR 0.142.30) als dem Zusatzprotokoll zu diesem Abkommen beigetreten ist, dass der Einwand des Beschwerdeführers, wonach seine Ehe mit grösster Wahrscheinlichkeit durch die kenianischen Behörden nicht anerkannt würde, nicht zu überzeugen vermag, und keine Hinweise bestehen, wonach ihm die kenianischen Behörden die Einreise nach Kenia, wo sich seine Familie aufhält, verweigern würden, dass der Umstand, wonach er über keine gültigen Papiere oder Reisepass verfügt, ebenfalls nicht gegen eine Weiterreise nach Kenia spricht, handelt es sich dabei doch um einen Umstand, der im Zeitpunkt der Organisation der Weiterreise zu prüfen sein wird, dass das SEM demnach in Anwendung von Art. 31a Abs. 1 Bst. e AsylG zu Recht auf das Asylgesuch des Beschwerdeführers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 Vorinstanz in der angefochtenen Verfügung zu Recht darauf hinwies, dass das Non-Refoulement-Gebot bezüglich des Heimat- oder Herkunftsstaates nicht zu prüfen sei, da der Beschwerdeführer in einen Drittstaat (weiter)reisen könne, in dem er Schutz vor Rückschiebung im Sinne von Art. 5 Abs. 1 AsylG finden würde, dass sodann keine Anhaltspunkte für eine in Kenia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 hier im Drittstaat Kenia - aufgrund von Situationen wie Krieg, Bürgerkrieg, allgemeiner Gewalt und medizinischer Notlage konkret gefährdet sind (Art. 83 Abs. 4 AuG), dass die allgemeine Lage in Kenia nicht auf eine konkrete Gefährdung im Falle einer Weiterreise des Beschwerdeführers schliessen lässt, dass der Beschwerdeführer nach Kenia weiterreisen kann, wo er mit seiner Ehefrau, vier Kindern und seinen Schwiegereltern über ein breites familiäres Beziehungsnetz verfügt, weshalb davon ausgegangen werden kann, dass ihm eine Eingliederung in die dortige Gesellschaft leichter fallen wird, dass auch die vom Beschwerdeführer angeführten gesundheitlichen Beschwerden - er habe nur noch eine Niere und leide an Diabetes Typ II, weshalb er zwingend auf Medikamente und eine medizinische Behandlung angewiesen sei - nicht gegen eine Weiterreise nach Kenia sprechen, da eine entsprechende medizinische Versorgung und der kostenfreie Zugang zur Grundversorgung in Kenia gewährleistet sind, dass damit auch das Vorliegen einer medizinischen Notlage des Beschwerdeführers bei einer Weiterreise nach Kenia im Sinne von Art. 83 Abs. 4 AuG zu verneinen ist, dass der Vollzug der Wegweisung somit insgesamt als zumutbar zu bezeichnen ist, dass der Vollzug der Wegweisung entgegen der vom Beschwerdeführer vertretenen Ansicht auch als möglich im Sinne von Art. 83 Abs. 2 AuG zu bezeichnen ist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mit vorliegendem Direktentscheid ohne vorgängige Instruktion auch das Gesuch um Verzicht auf die Erhebung eines Kostenvorschusses gegenstandslos geworden ist, dass die mit der Beschwerde gestellten Gesuche um Gewährung der unentgeltlichen Rechtspflege und Verbeiständung gemäss Art. 65 Abs. 1 VwVG i.V.m. Art. 110a Abs. 1 Bst. a AsylG abzuweisen sind, da die Begehren - wie sich aus den obenstehenden Erwägungen ergibt - als aussichtslos zu bezeichnen waren, weshalb die kumulativen Voraussetzungen für die Gewährung der unentgeltlichen Rechtspflege nicht erfüllt sind,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unentgeltliche Rechtspflege und Verbeiständung werden abgewiesen. 3. Die Verfahrenskosten von Fr. 750.- werden dem Beschwerdeführer auferlegt. Dieser Betrag ist innert 30 Tagen ab Versand des Urteils zu Gunsten der Gerichtskasse zu überweisen. 4.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