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E-3569/2017 vom 4. Juli 2017</w:t>
      </w:r>
    </w:p>
    <w:p>
      <w:r>
        <w:t>Bundesverwaltungsgericht, 2017-07-04, FR</w:t>
      </w:r>
    </w:p>
    <w:p>
      <w:r>
        <w:rPr>
          <w:b/>
        </w:rPr>
        <w:t xml:space="preserve">Quelle: </w:t>
      </w:r>
      <w:r>
        <w:t>https://mcp.opencaselaw.ch/entscheid/bvger_E-3569_2017</w:t>
      </w:r>
    </w:p>
    <w:p>
      <w:r>
        <w:t>FR: TAF E-3569/2017 du 4 juillet 2017</w:t>
      </w:r>
    </w:p>
    <w:p>
      <w:r>
        <w:t>IT: TAF E-3569/2017 del 4 luglio 2017</w:t>
      </w:r>
    </w:p>
    <w:p>
      <w:pPr>
        <w:pStyle w:val="Heading2"/>
      </w:pPr>
      <w:r>
        <w:t>Regeste</w:t>
      </w:r>
    </w:p>
    <w:p>
      <w:r>
        <w:t>Asile et renvoi (recours réexamen)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rejeté, dans la mesure où il est recevable.</w:t>
      </w:r>
    </w:p>
    <w:p>
      <w:r>
        <w:rPr>
          <w:b/>
        </w:rPr>
        <w:t>E. 2</w:t>
      </w:r>
    </w:p>
    <w:p>
      <w:r>
        <w:t>La demande d'assistance judiciaire totale est rejetée.</w:t>
      </w:r>
    </w:p>
    <w:p>
      <w:r>
        <w:rPr>
          <w:b/>
        </w:rPr>
        <w:t>E. 3</w:t>
      </w:r>
    </w:p>
    <w:p>
      <w:r>
        <w:t>Les frais de procédure, d'un montant de 750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mandataire du recourant, au SEM et à l'autorité cantonale. Le juge unique : La greffière : Jean-Pierre Monnet Anne-Laure Sautaux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