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E-3564/2012 vom 13. Juli 2012</w:t>
      </w:r>
    </w:p>
    <w:p>
      <w:r>
        <w:t>Bundesverwaltungsgericht, 2012-07-13, DE</w:t>
      </w:r>
    </w:p>
    <w:p>
      <w:r>
        <w:rPr>
          <w:b/>
        </w:rPr>
        <w:t xml:space="preserve">Quelle: </w:t>
      </w:r>
      <w:r>
        <w:t>https://mcp.opencaselaw.ch/entscheid/bvger_E-3564_2012</w:t>
      </w:r>
    </w:p>
    <w:p>
      <w:r>
        <w:t>FR: TAF E-3564/2012 du 13 juillet 2012</w:t>
      </w:r>
    </w:p>
    <w:p>
      <w:r>
        <w:t>IT: TAF E-3564/2012 del 13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E-3564/2012 Urteil vom 13. Juli 2012 Besetzung Einzelrichterin Gabriela Freihofer, mit Zustimmung von Richterin Contessina Theis; Gerichtsschreiberin Chantal Schwizer. Parteien A._______, geboren am (...), Ukraine, Beschwerdeführerin, gegen Bundesamt für Migration (BFM), Quellenweg 6, 3003 Bern, Vorinstanz . Gegenstand Nichteintreten auf Asylgesuch und Wegweisung (Dublin-Verfahren); Verfügung des BFM vom 25. Juni 2012 / N (...). Das Bundesverwaltungsgericht stellt fest, dass die Beschwerdeführerin, eine ukrainische Staatsangehörige aus B._______ (Nord Kaukasus) ihren Heimatstaat eigenen Angaben zufolge im Jahre 2003 verliess und auf dem Landweg in einem Minibus über die Tschechoslowakei und nach einem Aufenthalt von ungefähr acht Jahren in Österreich am 27. Mai 2012 illegal in die Schweiz gelangte, wo sie am folgenden Tag im Empfangs- und Verfahrenszentrum (EVZ) Kreuzlingen um Asyl nachsuchte, dass das BFM am 5. Juni 2012 im EVZ Kreuzlingen die Personalien der Beschwerdeführerin erhob und sie summarisch zu ihrem Reiseweg sowie zu ihren Personalien befragte, dass der Beschwerdeführerin im Anschluss an die genannte Befragung vom 5. Juni 2012 im Hinblick auf eine allfällige Zuständigkeit Österreichs für die Durchführung des Asyl- und Wegweisungsverfahrens das rechtliche Gehör gewährt wurde, dass sie zur Begründung ihres Gesuchs anführte, sie sei in B._______ (Russland) geboren, habe jedoch vom Jahr 1976 bis ins Jahr 2003 in C._______ (Ukraine) gelebt, dass ihre Schwester auf dem Polizeiposten (...) in C._______ umgebracht worden sei und ihre Mutter deshalb gestorben sei, dass ihr Leben in der Ukraine ebenfalls in Gefahr gewesen sei, C._______ eine Gangsterstadt sei und sie sich vor dem früheren Polizisten D._______ fürchte, dass sie weiter geltend machte, sie könne nicht nach Österreich zurückkehren, weil die österreichischen Behörden sie in die Ukraine deportieren würden und weil sie in Österreich schlecht behandelt worden sei, dass sie lieber sterben wolle, als in die Ukraine zurückzukehren, dass für den Inhalt der weiteren Aussagen auf die Akten verwiesen werden kann, dass das BFM am 15. Juni 2012 die österreichischen Behörden um Wiederaufnahme (take back) der Beschwerdeführerin gestützt auf Art. 16 Abs. 1 Bst. e der Verordnung EG Nr. 343/2003 des Rates vom 18. Februar 2003 zur Feststellung von Kriterien und Verfahren zur Bestimmung des Mitgliedstaates, der für die Prüfung eines Asylantrags zuständig ist, den ein Staatsangehöriger in einem Mitgliedstaat gestellt hat (Dublin-II-VO) ersuchte und dieselben das Ersuchen am 25. Juni 2012 guthiessen, dass das BFM mit Verfügung vom 25. Juni 2012 - eröffnet am 29. Juni 2012 - in Anwendung von Art. 34 Abs. 2 Bst. d des Asylgesetzes vom 26. Juni 1998 (AsylG, SR 142.31) auf das Asylgesuch der Beschwerdeführerin nicht eintrat, die Wegweisung aus der Schweiz nach Österreich anordnete und die Beschwerdeführerin aufforderte, die Schweiz spätestens am Tag nach Ablauf der Beschwerdefrist zu verlassen und den Kanton E._______ mit der Wegweisung beauftragte, dass es gleichzeitig feststellte, einer allfälligen Beschwerde komme keine aufschiebende Wirkung zu, und die Aushändigung der editionspflichtigen Akten gemäss Aktenverzeichnis an die Beschwerdeführerin verfügte, dass das BFM zur Begründung ausführte, gemäss einem Abgleich mit der europäischen Fingerabdruck-Datenbank (Zentraleinheit Eurodac) habe die Beschwerdeführerin am 14. August 2003, am 19. Juli 2010, am 4. Juni 2011 und am 26. April 2012 in Österreich um Asyl nachgesucht, dass die Beschwerdeführerin anlässlich der summarischen Befragung vom 5. Juni 2012 geltend gemacht habe, dass sie nicht nach Österreich zurückkehren könne, zumal die österreichischen Behörden sie in die Ukraine deportieren wollten und sie in Österreich schlecht behandelt worden sei, dass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Österreich für die Durchführung des Asylverfahrens und Wegweisungsverfahrens zuständig sei, dass keine Hinweise vorliegen würden, wonach Österreich seinen völkerrechtlichen Verpflichtungen nicht nachkommen und das Asyl- und Wegweisungsverfahren nicht korrekt durchführen würde, dass Österreich ferner ein Rechtsstaat sei und über ein funktionierendes Justizsystem verfüge, womit der Beschwerdeführerin die Möglichkeit offenstehe, sich an die zuständigen Stellen zu wenden, sollte sie sich durch den österreichischen Staat ungerecht oder rechtswidrig behandelt fühlen, dass Österreich zudem Signatarstaat des Abkommens vom 28 Juli 1951 über die Rechtsstellung der Flüchtlinge (FK, SR 0.142.30), der Konvention vom 4. November 1950 zum Schutze der Menschenrechte und Grundfreiheiten (EMRK, SR 0.101) sowie des Übereinkommens vom 10. Dezember 1984 gegen Folter und andere grausame, unmenschliche oder erniedrigende Behandlung oder Strafe (FoK, SR 0.105) sei, dass vorliegend keine konkreten Anhaltspunkte ersichtlich seien, dass sich Österreich nicht an die daraus resultierenden völkerrechtlichen Verpflichtungen hielte und der Beschwerdeführerin keinen effektiven Schutz vor Rückschiebung gewähre, dass ihre Ausführungen somit nicht geeignet seien, um die Zuständigkeit Österreichs zur Durchführung des Asyl- und Wegweisungsverfahrens zu widerlegen, dass die Überstellung an Österreich - vorbehältlich einer allfälligen Unterbrechung oder Verlängerung - bis spätestens am 25. Dezember 2012 zu erfolgen habe, dass auf das Asylgesuch somit nicht einzutreten sei, dass die Wegweisung aus der Schweiz die Regelfolge des Nichteintre-tens auf ein Asylgesuch sei (Art. 44 Abs. 1 AsylG), dass die Beschwerdeführerin in einen Drittstaat reisen könne, in dem sie Schutz vor Rückschiebung im Sinne von Art. 5 Abs. 1 AsylG finde, und das Non-Refoulement-Gebot bezüglich des Heimatstaates nicht zu prüfen sei, dass ferner keine Hinweise auf eine Verletzung von Art. 3 EMRK im Falle einer Rückkehr der Beschwerdeführerin nach Österreich bestehen würden, dass zudem weder die in Österreich herrschende Situation noch andere Gründe gegen die Zumutbarkeit der Wegweisung sprechen würden, dass der Vollzug der Wegweisung zudem technisch möglich und praktisch durchführbar sei, dass die Beschwerdeführerin mit Eingabe vom 5. Juli 2012 - Datum Poststempel - gegen diesen Entscheid beim Bundesverwaltungsgericht Beschwerde erhob und dabei beantragte, die Verfügung des BFM sei aufzuheben, es sei die Flüchtlingseigenschaft anzuerkennen und Asyl zu gewähren, es sei festzustellen, dass der Vollzug der Wegweisung unzulässig, unzumutbar und unmöglich sei und es sei die vorläufige Aufnahme anzuordnen, dass sie in verfahrensrechtlicher Hinsicht beantragte, es sei die unent­geltliche Prozessführung gemäss Art. 65 Abs. 1 und Abs. 2 des Bundesgesetzes vom 20. Dezember 1968 über das Verwaltungsverfahren (VwVG, SR 172.021) zu gewähren und auf die Erhebung eines Kostenvorschusses sei zu verzichten, dass sie im Weiteren beantragte, die aufschiebende Wirkung (der Be­schwerde) sei wiederherzustellen und die zuständige Behörde sei vorsorglich anzuweisen, die Kontaktaufnahme mit den Behörden des Heimat- oder Herkunftsstaates sowie jegliche Datenweitergabe an dieselben zu unterlassen und bei bereits erfolgter Datenweitergabe sei sie darüber in einer separaten Verfügung zu informieren, dass die vollständigen vorinstanzlichen Akten am 6. Juli 2012 beim Bundesverwaltungsgericht eingingen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des Nachfolgenden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mit der "Eurodac"-Datenbank ergab, dass die Beschwerde­führerin am 14. August 2003, am 19. Juli 2010, am 6. Juni 2011 sowie am 26. April 2012 in Österreich ein Asylgesuch eingereicht hatte, dass das BFM die österreichischen Behörden am 15. Juni 2012 um Übernahme der Beschwerdeführerin gestützt auf Art. 16 Abs. 1 Bst. e Dublin-II-VO ersuchte, dass die österreichischen Behörden dem Gesuch um Übernahme am 25. Juni 2012 gestützt auf dieselbe Bestimmung zustimmten, dass die Beschwerdeführerin nicht bestreitet, in Österreich ein Asylgesuch eingereicht zu haben, und auch die Zuständigkeit dieses Mitgliedstaates unbestritten blieb, womit die Zuständigkeit Österreichs gegeben ist, dass die Beschwerdeführerin geltend macht, die österreichischen Behörden würden sie nach der Überstellung in die Ukraine zurückschicken und zudem seien sie nicht gut mit ihr umgegangen, dass es angesichts der Vermutung, der für die Durchführung des Asyl- und Wegweisungsverfahrens zuständige Staat respektiere seine aus dem internationalen Recht fliessenden Verpflichtungen, der Beschwerde­führerin obliegt darzutun, gestützt auf welche ernsthaften Hinweise die Annahme naheliegt, dass die österreichischen Behörden in ihrem Fall die staatsvertraglichen Verpflichtungen nicht respektieren und ihr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Beschwerdeführerin im vorliegenden Fall keine konkreten Anhaltspunkte geltend macht, wonach Österreich, bei welchem es sich um einen Signatarstaat der EMRK, des FK und des Protokolls über die Rechtsstellung der Flüchtlinge vom 31. Januar 1967 (SR 0.142.301) handelt, seine staatsvertraglichen Verpflichtungen missachten und die Beschwerdeführerin in ihren Heimatstaat zurückschaffen würde, dies unter Missachtung des Non-Refoulement Gebotes oder von Art. 3 EMRK, dass es zudem der Beschwerdeführerin obliegt, ihre Einwände gegen eine allfällige Überstellung in die Ukraine bei den österreichischen Behörden auf dem Rechtsweg geltend zu machen, dass nicht davon ausgegangen werden kann, bei einer Rücküberstellung nach Österreich wäre ihr der Zugang zu einem - weiteren - fairen Asylverfahren verwehrt und sie würde damit unmenschlicher Behandlung ausgesetzt oder durch die österreichischen Behörden ohne eingehende Prüfung ihrer Asylgründe und unter Missachtung des Non-Refoulement Gebotes oder von Art. 3 EMRK in die Ukraine zurückgeschafft, dass es sodann nicht in der Verantwortung der schweizerischen Asylbehörden liegt auszumachen, ob die Beschwerdeführerin nach einer Überstellung zufriedenstellende Lebensbedingungen vorfindet, dass der Nachweis durch die Beschwerdeführerin nicht erbracht wird, in Österreich gebe es keine öffentlichen Institutionen, die auf Gesuch der Asylsuchenden hin auf deren Bedürfnisse eingehen können, dass demzufolge die Vermutung, gemäss welcher Österreich seine völkerrechtlichen Verpflichtungen einhalte, mangels ausreichender Anhaltspunkte nicht umgestossen wurde (vgl. BVGE 2010/45 E. 7.4-7.5, S. 637-639), dass unter diesen Umständen keinerlei Hindernisse, insbesondere auch keine humanitären Gründe im Sinne von Art. 29a Abs. 3 AsylV 1, eine Überstellung der Beschwerdeführerin nach Österreich als unzulässig erscheinen lassen, dass es demnach keinen Grund für die Anwendung der Souveränitätsklausel (Art. 3 Abs. 2 erster Satz Dublin-II-VO) gibt,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Österreich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der Beschwerdeführerin nach dem Gesagten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der Beschwerdeführerin sowie jede Weitergabe von Daten an denselben bis zum Endentscheid über die Beschwerde zu unterlassen, mit vorliegendem Direktentscheid gegenstandslos geworden ist, dass das BFM hingegen anzuweisen ist, der Beschwerdeführerin im Rahmen von Art. 26 ff. VwVG eine eventuell bereits erfolgte Weitergabe von Personendaten im Sinne von Art. 97 Abs. 3 Bstn. a - c AsylG an die zuständige ausländische Behörde offenzulegen,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und Abs.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BFM wird angewiesen, der Beschwerdeführerin der zuständigen ausländischen Behörde eventuell weitergegebene Personendaten offenzulegen. 3. Das Gesuch um Gewährung der unentgeltlichen Rechtspflege im Sinne von Art. 65 Abs. 1 und 2 VwVG wird abgewiesen. 4. Die Verfahrenskosten von Fr. 600.- werden der Beschwerdeführerin auferlegt. Dieser Betrag ist innert 30 Tagen ab Versand des Urteils zu Gunsten der Gerichtskasse zu überweisen. 5. Dieses Urteil geht an die Beschwerdeführerin,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