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E-3563/2013 vom 4. September 2013</w:t>
      </w:r>
    </w:p>
    <w:p>
      <w:r>
        <w:t>Bundesverwaltungsgericht, 2013-09-04, FR</w:t>
      </w:r>
    </w:p>
    <w:p>
      <w:r>
        <w:rPr>
          <w:b/>
        </w:rPr>
        <w:t xml:space="preserve">Quelle: </w:t>
      </w:r>
      <w:r>
        <w:t>https://mcp.opencaselaw.ch/entscheid/bvger_E-3563_2013</w:t>
      </w:r>
    </w:p>
    <w:p>
      <w:r>
        <w:t>FR: TAF E-3563/2013 du 4 septembre 2013</w:t>
      </w:r>
    </w:p>
    <w:p>
      <w:r>
        <w:t>IT: TAF E-3563/2013 del 4 settembre 2013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1'200 francs, sont mis à la charge du recourant. Ils sont compensés par le versement, du même montant, effectué le 16 juillet 2013.</w:t>
      </w:r>
    </w:p>
    <w:p>
      <w:r>
        <w:rPr>
          <w:b/>
        </w:rPr>
        <w:t>E. 3</w:t>
      </w:r>
    </w:p>
    <w:p>
      <w:r>
        <w:t>Le présent arrêt est adressé au recourant, à l'ODM et à l'autorité cantonale. Le juge unique : Le greffier : William Waeber Jean-Claude Barras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