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E-3561/2014 vom 1. Juli 2014</w:t>
      </w:r>
    </w:p>
    <w:p>
      <w:r>
        <w:t>Bundesverwaltungsgericht, 2014-07-01, DE</w:t>
      </w:r>
    </w:p>
    <w:p>
      <w:r>
        <w:rPr>
          <w:b/>
        </w:rPr>
        <w:t xml:space="preserve">Quelle: </w:t>
      </w:r>
      <w:r>
        <w:t>https://mcp.opencaselaw.ch/entscheid/bvger_E-3561_2014</w:t>
      </w:r>
    </w:p>
    <w:p>
      <w:r>
        <w:t>FR: TAF E-3561/2014 du 1 juillet 2014</w:t>
      </w:r>
    </w:p>
    <w:p>
      <w:r>
        <w:t>IT: TAF E-3561/2014 del 1 luglio 2014</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Beschwerdeführenden beantragen, es sei die aufschiebende Wirkung der Beschwerde wiederherzustellen und die kantonalen Vollzugsbehörden seien anzuweisen, von Vollzugshandlungen einstweilen abzusehen. Die Vorinstanz hat der vorliegenden Beschwerde die aufschiebende Wirkung nicht entzogen, weshalb die Wiederherstellung derselben sowie der Vollzug der Wegweisung bis zur Erledigung der Beschwerde nicht in Frage steht. Die Anträge sind gegenstandslos.</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Bei Beschwerden gegen Nichteintretensentscheide, mit denen es das BFM ablehnt, das Asylgesuch auf seine Begründetheit hin zu überprüfen (Art. 31a Abs. 1-3 AsylG), ist die Beurteilungskompetenz der Beschwerdeinstanz grundsätzlich auf die Frage beschränkt ist, ob die Vorinstanz zu Recht auf das Asylgesuch nicht eingetreten ist (BVGE 2011/9 E. 5.).</w:t>
      </w:r>
    </w:p>
    <w:p>
      <w:r>
        <w:rPr>
          <w:b/>
        </w:rPr>
        <w:t>E. 5.2</w:t>
      </w:r>
    </w:p>
    <w:p>
      <w:r>
        <w:t>Gemäss Art. Art. 31a Abs. 3 AsylG tritt das BFM auf ein Asylgesuch nicht ein, welches die Voraussetzung von Art. 18 nicht erfüllt. Dies gilt namentlich, wenn das Asylgesuch ausschliesslich aus wirtschaftlichen oder medizinischen Gründen eingereicht wird. Nach Art. 18 AsylG gilt als Asylgesuch jede Äusserung, mit der eine Person zu erkennen gibt, dass sie die Schweiz um Schutz vor Verfolgung nachsucht. Praxisgemäss ist dabei von einem weiten Verfolgungsbegriff auszugehen, der neben den in Art. 3 AsylG genannten Gründen auch Wegweisungshindernisse im Sinne von Art. 44 AsylG i.V.m. Art. 83 Abs. 2-4 AuG (SR 142.20) umfasst (statt vieler: Urteil des Bundesverwaltungsgerichts E-2122/2014 vom 5. Mai 2014).</w:t>
      </w:r>
    </w:p>
    <w:p>
      <w:r>
        <w:rPr>
          <w:b/>
        </w:rPr>
        <w:t>E. 6</w:t>
      </w:r>
    </w:p>
    <w:p>
      <w:r>
        <w:t>Die Vorinstanz gelangt in der angefochtenen Verfügung zum Schluss, die Beschwerdeführenden hätten ihr Asylgesuch ausschliesslich mit wirtschaftliche Gründen begründet. Diese vorinstanzliche Würdigung ist nicht zu beanstanden. Was in der Rechtsmitteleingabe dagegen vorgebracht wird, ist nicht geeignet, den vorinstanzlichen Schluss in Frage zu ziehen. Erneut berufen sich die Beschwerdeführenden in der Rechtsmitteleingabe auf die wirtschaftlich schlechte Situation in Spanien und äussern darüber hinaus den Wunsch nach einer guten Schulausbildung. Damit machen sie offensichtlich keine Verfolgung im Sinne von Art. 3 AsylG, aber auch kein Wegweisungshindernis geltend. Die Vorinstanz hat demnach zu Recht festgestellt, dass die Voraussetzungen von Art. 18 AsylG nicht gegeben sind und damit kein Asylgesuch vorliegt. Sie ist zu Recht auf das Asylgesuch nicht eingetreten.</w:t>
      </w:r>
    </w:p>
    <w:p>
      <w:r>
        <w:rPr>
          <w:b/>
        </w:rPr>
        <w:t>E. 7</w:t>
      </w:r>
    </w:p>
    <w:p>
      <w:r>
        <w:t>Gemäss Art. 44 Abs. 1 AsylG verfügt das Bundesamt in der Regel die Wegweisung aus der Schweiz, wenn es das Asylgesuch ablehnt oder darauf nicht eintritt. Die Beschwerdeführenden verfügen über keine ausländerrechtliche Aufenthaltsbewilligung oder über einen Anspruch auf Erteilung einer solchen (BVGE 2009/50 E. 9). Die Wegweisung wurde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Mutter der Beschwerdeführenden noch aus den Akten ergeben sich konkrete Anhaltspunkte dafür, dass die Beschwerdeführenden für den Fall einer Ausschaffung nach Spanien dort mit beachtlicher Wahrscheinlichkeit einer nach Art. 3 EMRK oder Art. 1 FoK verbotenen Strafe oder Behandlung ausgesetzt wären. Der Vollzug der Wegweisung ist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In Spanien herrscht keine Situation allgemeiner Gewalt. Gemäss ständiger Praxis des Bundesverwaltungsgerichts stellen blosse soziale und wirtschaftliche Schwierigkeiten jedenfalls keine existenzbedrohende Situation dar, die gegen die Zumutbarkeit des Vollzug spricht (BVGE 2010/41 E. 8.3.6). Der Vollzug der Wegweisung der Beschwerdeführenden ist zumutbar.</w:t>
      </w:r>
    </w:p>
    <w:p>
      <w:r>
        <w:rPr>
          <w:b/>
        </w:rPr>
        <w:t>E. 8.4</w:t>
      </w:r>
    </w:p>
    <w:p>
      <w:r>
        <w:t>Die Beschwerdeführenden verfügen über spanische Reisepässe. Damit ist der Vollzug der Wegweisung auch als möglich zu bezeichnen (Art. 83 Abs. 2 AuG).</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10.2</w:t>
      </w:r>
    </w:p>
    <w:p>
      <w:r>
        <w:t>Bei diesem Ausgang des Verfahrens sind die Kosten von Fr. 600.- (Art. 1-3 des Reglements vom 21. Februar 2008 über die Kosten und Entschädigungen vor dem Bundesverwaltungsgericht [VGKE], SR 173.320.2) den Beschwerdeführenden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