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E-3549/2021 vom 20. August 2021</w:t>
      </w:r>
    </w:p>
    <w:p>
      <w:r>
        <w:t>Bundesverwaltungsgericht, 2021-08-20, DE</w:t>
      </w:r>
    </w:p>
    <w:p>
      <w:r>
        <w:rPr>
          <w:b/>
        </w:rPr>
        <w:t xml:space="preserve">Quelle: </w:t>
      </w:r>
      <w:r>
        <w:t>https://mcp.opencaselaw.ch/entscheid/bvger_E-3549_2021</w:t>
      </w:r>
    </w:p>
    <w:p>
      <w:r>
        <w:t>FR: TAF E-3549/2021 du 20 août 2021</w:t>
      </w:r>
    </w:p>
    <w:p>
      <w:r>
        <w:t>IT: TAF E-3549/2021 del 20 agosto 2021</w:t>
      </w:r>
    </w:p>
    <w:p>
      <w:pPr>
        <w:pStyle w:val="Heading2"/>
      </w:pPr>
      <w:r>
        <w:t>Regeste</w:t>
      </w:r>
    </w:p>
    <w:p>
      <w:r>
        <w:t>Asyl und Wegweisung (Mehrfachgesuch/Wiedererwägung)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Prozessführung wird abgewiesen.</w:t>
      </w:r>
    </w:p>
    <w:p>
      <w:r>
        <w:rPr>
          <w:b/>
        </w:rPr>
        <w:t>E. 3</w:t>
      </w:r>
    </w:p>
    <w:p>
      <w:r>
        <w:t>Die Verfahrenskosten von Fr. 1500.-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zuständige kantonale Behörde. Der Einzelrichter: Die Gerichtsschreiberin: Markus König Karin Parpan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