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E-3546/2016 vom 13. Juni 2016</w:t>
      </w:r>
    </w:p>
    <w:p>
      <w:r>
        <w:t>Bundesverwaltungsgericht, 2016-06-13, FR</w:t>
      </w:r>
    </w:p>
    <w:p>
      <w:r>
        <w:rPr>
          <w:b/>
        </w:rPr>
        <w:t xml:space="preserve">Quelle: </w:t>
      </w:r>
      <w:r>
        <w:t>https://mcp.opencaselaw.ch/entscheid/bvger_E-3546_2016</w:t>
      </w:r>
    </w:p>
    <w:p>
      <w:r>
        <w:t>FR: TAF E-3546/2016 du 13 juin 2016</w:t>
      </w:r>
    </w:p>
    <w:p>
      <w:r>
        <w:t>IT: TAF E-3546/2016 del 13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E-3546/2016 Arrêt du 13 juin 2016 Composition François Badoud, juge unique, avec l'approbation de Gérald Bovier, juge ; Antoine Willa, greffier. Parties A._______, soi-disant né le (...), Maroc, représenté par Karine Povlakic, Service d'Aide Juridique aux Exilé-e-s (SAJE), recourant, contre Secrétariat d'Etat aux migrations (SEM), Quellenweg 6, 3003 Berne, autorité inférieure. Objet Asile (non-entrée en matière / Dublin) et renvoi ; décision du SEM du 24 mai 2016 / N (...). Vu la demande d'asile déposée en Suisse par A._______ en date du 23 février 2016, la décision du 24 mai 2016 (notifiée le 31 mai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6 juin 2016, contre cette décision, les requêtes d'assistance judiciaire partielle et d'octroi de l'effet suspensif dont il est assorti, la réception du dossier de première instance par le Tribunal administratif fédéral (ci-après : le Tribunal), le 9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données ressortant du système « Eurodac » indiquent que l'intéressé a été enregistré par les autorités italiennes, en date du 29 septembre 2015, qu'en date du 16 mars 2016, le SEM a dès lors soumis aux autorités italiennes compétentes, dans les délais fixés à l'art. 21 par. 1 du règlement Dublin III, une requête aux fins de prise en charge, fondée sur l'art. 13 par. 1 du règlement Dublin III, que, n'ayant pas répondu à cette requête dans le délai prévu par l'art. 22 par. 1 et 6 du règlement Dublin III, l'Italie est réputée l'avoir acceptée et, partant, avoir reconnu sa compétence pour traiter la demande d'asile de l'intéressé (art. 22 par. 7 du règlement Dublin III), que l'intéressé argue cependant de sa minorité pour ne pas être transféré vers l'Italie, en application de l'art. 8 par. 4 du règlement Dublin III, qu'il n'a cependant produit aucun document à l'appui de cette assertion, que ses déclarations, en outre, contredisent, que lors de son audition principale, le (...) février 2016, il a d'abord dit avoir quitté le Maroc à l'âge de cinq ans après avoir été scolarisé durant trois ans, ce qui n'est guère crédible, qu'entendu lors d'une audition consacrée spécifiquement à la question de sa minorité, le (...) mars 2016, le recourant a dit avoir quitté le Maroc pour la Libye en 2006, avec son père et son frère, après la disparition de sa mère, qu'il aurait été scolarisé au Maroc dès l'âge de 6 ou 7 ans, et aurait accompli trois années de scolarité dans ce pays (cf. audition du 4 mars 2016, questions 37-38), ce qui fixerait son année de naissance à 1996 ou 1997, qu'au surplus, l'intéressé n'a pu fournir aucune indication sur ses proches, leur date de naissance et leur différence d'âge avec lui, et dit ne connaître sa date de naissance qu'au travers des indications que lui aurait données son frère aîné (idem, questions 65-67), qu'en l'espèce, le recourant, au vu de ses déclarations contradictoires et peu substantielles, n'a pas été en mesure de rendre vraisemblable sa minorité, qu'étant dès lors considéré comme majeur, il peut être transféré vers l'Italie, que l'intéressé a certes fait valoir les mauvaises conditions de vie auxquelles il risquerait d'être exposé en Italie, et a indiqué ne pas vouloir s'y rendre,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cité ci-dessus), que, dans ces conditions, l'application de cette disposition ne se justifie pas en l'espèce, que les assertions du recourant quant aux sollicitations d'ordre sexuel qui lui auraient été adressées en Italie ne sont en rien établies, l'intéressé pouvant d'ailleurs s'adresser aux autorités compétentes pour être protégé de telles atteintes, qu'enfin, le recourant a prétendu souffrir d'asthme et de troubles du sommeil, sans toutefois en faire la preuve, que dans tous les cas, des troubles de ce type ne seraient pas d'une gravité telle qu'ils rendent le transfert illicite (cf. arrêt de la CourEDH N. contre Royaume­Uni du 27 mai 2008, 26565/05), qu'en l'espèce, les troubles invoqués par le recourant pourront être traités en Italie, ce pays disposant de structures médicales similaires à celles existant en Suisse, qu'en outre, cet Etat,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qu'enfin, le SEM a correctement et complètement examiné, dans la mesure exigée par la jurisprudence (ATAF 2015/9 p. 119ss), s'il y avait lieu d'appliquer la clause de souveraineté citée à l'art. 17 par. 1 du règlement, qu'il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s'avérant manifestement infondé, doit être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dès lors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