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E-3545/2020 vom 16. Juli 2020</w:t>
      </w:r>
    </w:p>
    <w:p>
      <w:r>
        <w:t>Bundesverwaltungsgericht, 2020-07-16, DE</w:t>
      </w:r>
    </w:p>
    <w:p>
      <w:r>
        <w:rPr>
          <w:b/>
        </w:rPr>
        <w:t xml:space="preserve">Quelle: </w:t>
      </w:r>
      <w:r>
        <w:t>https://mcp.opencaselaw.ch/entscheid/bvger_E-3545_2020</w:t>
      </w:r>
    </w:p>
    <w:p>
      <w:r>
        <w:t>FR: TAF E-3545/2020 du 16 juillet 2020</w:t>
      </w:r>
    </w:p>
    <w:p>
      <w:r>
        <w:t>IT: TAF E-3545/2020 del 16 luglio 2020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Prozessführung und amtliche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Der Gerichtsschreiber: Gabriela Freihofer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