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E-3540/2014 vom 1. Juli 2014</w:t>
      </w:r>
    </w:p>
    <w:p>
      <w:r>
        <w:t>Bundesverwaltungsgericht, 2014-07-01, DE</w:t>
      </w:r>
    </w:p>
    <w:p>
      <w:r>
        <w:rPr>
          <w:b/>
        </w:rPr>
        <w:t xml:space="preserve">Quelle: </w:t>
      </w:r>
      <w:r>
        <w:t>https://mcp.opencaselaw.ch/entscheid/bvger_E-3540_2014</w:t>
      </w:r>
    </w:p>
    <w:p>
      <w:r>
        <w:t>FR: TAF E-3540/2014 du 1 juillet 2014</w:t>
      </w:r>
    </w:p>
    <w:p>
      <w:r>
        <w:t>IT: TAF E-3540/2014 del 1 luglio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das BFM ablehnt, das Asylgesuch auf seine Begründetheit hin zu überprüfen (Art. 31a Abs. 1-3 AsylG), ist die Beurteilungskompetenz der Beschwerdeinstanz grundsätzlich auf die Frage beschränkt ist, ob die Vorinstanz zu Recht auf das Asylgesuch nicht eingetreten ist (BVGE 2011/9 E. 5.).</w:t>
      </w:r>
    </w:p>
    <w:p>
      <w:r>
        <w:rPr>
          <w:b/>
        </w:rPr>
        <w:t>E. 4.2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Besitzt gemäss Art. 12 Abs. 1 Dublin-III-VO der Antragssteller einen gültigen Aufenthaltstitel, so ist der Mitgliedstaat, der den Aufenthaltstitel ausgestellt hat, für die Prüfung des Antrags auf internationalen Schutz zuständig.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stellt in der angefochtenen Verfügung fest, die spanischen Behörden hätten ihre Zuständigkeit anerkannt. Die Beschwerdeführerin habe seit 2001 Jahre in Spanien gelebt. Sie könne sich an die zuständigen spanischen Behörden wenden, um die beanspruchten Bedürfnisse anzumelden. Zudem sei sie in Spanien vom Sozialamt unterstützt worden.</w:t>
      </w:r>
    </w:p>
    <w:p>
      <w:r>
        <w:rPr>
          <w:b/>
        </w:rPr>
        <w:t>E. 5.2</w:t>
      </w:r>
    </w:p>
    <w:p>
      <w:r>
        <w:t>Die Beschwerdeführerin beanstandet in der Rechtsmitteleingabe die grundsätzliche Zuständigkeit Spaniens zu Recht nicht. Einzig macht sie geltend, bis zur Wirtschaftskrise sei es ihnen in Spanien gut gegangen. Seither sei das Überleben schwierig. Sie und ihr Partner hätten keine Arbeit mehr. Sie hätten deshalb Mühe, dass Essen zu besorgen und die Schulbücher für die Kinder zu finanzieren. Diese Einwände sind nicht geeignet, den vorinstanzlichen Schluss, Spanien sei für die Behandlung des Asylgesuchs der Beschwerdeführerin zuständig, in Frage zu ziehen. Spanien ist Signaturstaat des Abkommens vom 28. Juli 1951 über die Rechtsstellung der Flüchtlinge (FK, SR 0.142.30), der EMRK und des Übereinkommens vom 10. Dezember 1984 gegen Folter oder andere grausame, unmenschliche oder erniedrigende Behandlung oder Strafe (FoK, SR 0.105). Angesichts der Vermutung, wonach jener Staat, der für die Prüfung des Asylgesuchs zuständig ist, die völkerrechtlichen Verpflichtungen einhalte, obliegt es der Beschwerde-führerin, diese Vermutung umzustossen (Urteil des Europäischen Gerichtshofs für Menschenrechte [EGMR] M.S.S. gegen Belgien und Griechenland vom 21. Januar 2011, Nr. 30696/09, § 84 f. und 250; ebenso Urteil des Gerichtshof der Europäischen Gemeinschaften [EuGH] vom 21. Dezember 2011 C-411/10 und C-493). Es bestehen keine konkreten Hinweise dafür, dass sich Spanien nicht an die massgebenden völkerrechtlichen Bestimmungen halten würde. Auch bringt die Beschwerdeführerin in der Rechtsmitteleingabe mit dem blossen Wiederholen des aktenkundigen Sachverhalts nichts vor, das den Schluss zuliesse, die spanischen Behörden würden in ihrem konkreten Fall das Völkerrecht verletzen und ihr nicht den notwendigen Schutz gewähren oder sie menschenunwürdigen Lebensumständen aussetzen. Es obliegt der Beschwerdeführerin, ihre spezifische Situation und Schwierigkeiten bei den zuständigen spanischen Behörden vorzubringen und durchzusetzen. Auch bestehen nach den Erkenntnissen des Gerichts in Spanien nebst den staatlichen Strukturen zahlreiche private Hilfsorganisationen, welche Asylsuchende betreuen. Damit liegen keine Gründe vor, welche eine Überstellung der Beschwerdeführerin als unzulässig oder unzumutbar erscheinen liessen. Demnach besteht auch keine Veranlassung für einen Selbsteintritt der Schweiz.</w:t>
      </w:r>
    </w:p>
    <w:p>
      <w:r>
        <w:rPr>
          <w:b/>
        </w:rPr>
        <w:t>E. 6.1</w:t>
      </w:r>
    </w:p>
    <w:p>
      <w:r>
        <w:t>Spanien ist somit für die Durchführung des Asyl- und Wegweisungsverfahrens der Beschwerdeführerin gemäss der Dublin-III-VO zuständig und entsprechend verpflichtet, sie gemäss Art. 12 Abs. 1 Dublin-III-VO aufzunehmen. Die Vorinstanz ist in Anwendung von Art. 31a Abs. 1 Bst. b AsylG zu Recht auf das Asylgesuch der Beschwerdeführerin nicht eingetreten. Da die Beschwerdeführerin auch nicht im Besitz einer gültigen Aufenthalts- oder Niederlassungsbewilligung ist, hat die Vorinstanz in Anwendung von Art. 44 AsylG ebenfalls zu Recht die Überstellung nach Spanien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Mit dem vorliegenden Urteil ist der Antrag auf Gewährung der aufschiebenden Wirkung sowie der Antrag, die kantonalen Behörden seien anzuweisen, von Vollzugshandlungen abzusehen, gegenstandslos geworden.</w:t>
      </w:r>
    </w:p>
    <w:p>
      <w:r>
        <w:rPr>
          <w:b/>
        </w:rPr>
        <w:t>E. 8.1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