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E-3535/2024 vom 24. Mai 2024</w:t>
      </w:r>
    </w:p>
    <w:p>
      <w:r>
        <w:t>Bundesverwaltungsgericht, 2024-05-24, DE</w:t>
      </w:r>
    </w:p>
    <w:p>
      <w:r>
        <w:rPr>
          <w:b/>
        </w:rPr>
        <w:t xml:space="preserve">Quelle: </w:t>
      </w:r>
      <w:r>
        <w:t>https://mcp.opencaselaw.ch/entscheid/bvger_E-3535_2024_d20240524</w:t>
      </w:r>
    </w:p>
    <w:p>
      <w:r>
        <w:t>FR: TAF E-3535/2024 du 24 mai 2024</w:t>
      </w:r>
    </w:p>
    <w:p>
      <w:r>
        <w:t>IT: TAF E-3535/2024 del 24 maggio 2024</w:t>
      </w:r>
    </w:p>
    <w:p>
      <w:pPr>
        <w:pStyle w:val="Heading2"/>
      </w:pPr>
      <w:r>
        <w:t>Regeste</w:t>
      </w:r>
    </w:p>
    <w:p>
      <w:r>
        <w:t>Verweigerung vor&amp;uuml;bergehender Schutz | Verweigerung vorübergehender Schutz (Nichteintreten auf Wiedererwägungsgesuch); Verfügung des SEM vom 24. Mai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2'000.-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zuständige kantonale Behörde. Die Einzelrichterin: Die Gerichtsschreiberin: Regina Derrer Janine Sert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