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E-3525/2017 vom 20. Juli 2017</w:t>
      </w:r>
    </w:p>
    <w:p>
      <w:r>
        <w:t>Bundesverwaltungsgericht, 2017-07-20, FR</w:t>
      </w:r>
    </w:p>
    <w:p>
      <w:r>
        <w:rPr>
          <w:b/>
        </w:rPr>
        <w:t xml:space="preserve">Quelle: </w:t>
      </w:r>
      <w:r>
        <w:t>https://mcp.opencaselaw.ch/entscheid/bvger_E-3525_2017</w:t>
      </w:r>
    </w:p>
    <w:p>
      <w:r>
        <w:t>FR: TAF E-3525/2017 du 20 juillet 2017</w:t>
      </w:r>
    </w:p>
    <w:p>
      <w:r>
        <w:t>IT: TAF E-3525/2017 del 20 luglio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 d'un montant de 750 francs sont mis à la charge de la recourante et doivent être réglés dans les 30 jours dès notification du présent arrêt au moyen du bulletin de versement joint.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François Badoud Olivier Toinet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