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E-3521/2012 vom 11. Juli 2012</w:t>
      </w:r>
    </w:p>
    <w:p>
      <w:r>
        <w:t>Bundesverwaltungsgericht, 2012-07-11, DE</w:t>
      </w:r>
    </w:p>
    <w:p>
      <w:r>
        <w:rPr>
          <w:b/>
        </w:rPr>
        <w:t xml:space="preserve">Quelle: </w:t>
      </w:r>
      <w:r>
        <w:t>https://mcp.opencaselaw.ch/entscheid/bvger_E-3521_2012</w:t>
      </w:r>
    </w:p>
    <w:p>
      <w:r>
        <w:t>FR: TAF E-3521/2012 du 11 juillet 2012</w:t>
      </w:r>
    </w:p>
    <w:p>
      <w:r>
        <w:t>IT: TAF E-3521/2012 del 11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E-3521/2012 Urteil vom 11. Juli 2012 Besetzung Einzelrichterin Gabriela Freihofer, mit Zustimmung von Richter Thomas Wespi; Gerichtsschreiber Simon Thurnheer. Parteien A._______, geboren am (...), Ghana, (...), Beschwerdeführer, gegen Bundesamt für Migration (BFM), Quellenweg 6, 3003 Bern, Vorinstanz . Gegenstand Nichteintreten auf Asylgesuch und Wegweisung (Dublin-Verfahren); Verfügung des BFM vom 20. Juni 2012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am 13. Mai 2012 von Italien her illegal in die Schweiz einreiste und hier gleichentags um Asyl nachsuchte, dass er am 21. Mai 2012 im Empfangs- und Verfahrenszentrum B._______ anlässlich der Kurzbefragung summarisch zum Reiseweg befragt und ihm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 wurde, dass der Beschwerdeführer hierzu nichts einwandte, ausser dass er in Italien weder Dokumente noch eine Arbeit erhalten habe und sein Asylgesuch dort abgelehnt worden sei, dass ein Abgleich mit der europäischen Datenbank EURODAC ergab, dass der Beschwerdeführer am 30. April 2011 sowie am 6. Mai 2011 illegal in Italien eingereist war und dort am 7. Mai 2011 um Asyl nachgesucht hatte, dass das BFM die italienischen Behörden am 5. Juni 2012 um Übernahme des Beschwerdeführers im Sinne von Art. 16 Abs. 1 Bst. e Dublin-II-VO ersuchte, dass die italienischen Behörden zum Übernahmegesuch des BFM innert der festgelegten Frist keine Stellung nahmen, dass das BFM mit Verfügung vom 20. Juni 2012 (eröffnet am 27. Juni 2012)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gemäss Art. 20 Abs. 1 Bst. c Dublin-II-VO am 20. Juni 2012 anerkannt habe, indem die italienischen Behörden innert Frist zum Übernahmegesuch des BFM keine Stellung genommen hätten, dass sodann nichts gegen die Wegweisung nach Italien und den Wegweisungsvollzug spreche, dass insbesondere auch ein abgeschlossenes Asyl- und Wegweisungsverfahren in Italien keine Änderung an der Zuständigkeit zu bewirken vermöge, dass der Beschwerdeführer mit englischsprachiger Eingabe vom 28. Juni 2012 gegen diesen Entscheid beim Bundesverwaltungsgericht Beschwerde erhob und dabei sinngemäss die Aufhebung der angefochtenen Verfügung beantragte, wobei er ausführte, das Leben sei in der Schweiz "more good", hier bekomme er Unterkunft und Geld, während er in Italien weder ein Haus zum Wohnen noch eine Arbeit gehabt habe, dass die vorinstanzlichen Akten am 5.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 V. 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Deutsch, Französisch oder Italienisch - abzufassen sind (Art. 70 Abs. 1 BV und Art. 33a Abs. 1 VwVG), dass die Beschwerdeeingabe vorliegend zwar nicht in einer der erwähnten Sprachen verfasst ist, sie aus verfahrensökonomischen Gründen jedoch in dieser Form entgegenzunehmen ist, dass somit auf die frist- und im Übrigen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AsylV 1), dass ein Abgleich der Fingerabdrücke des Beschwerdeführers mit der Datenbank EURODAC ergab, dass dieser am 7. Mai 2011 in Italien ein Asylgesuch gestellt hatte, dass das BFM die italienischen Behörden am 5. Juni 2012 um Übernahme des Beschwerdeführers ersuchte, dass die italienischen Behörden zum Gesuch um Übernahme innert Frist keine Stellung nahmen, dass die Zuständigkeit dieses Mitgliedstaates unbestritten blieb, dass die Zuständigkeit Italiens nach dem Gesagten gegeben ist, dass der Beschwerdeführer im vorliegenden Fall keine konkreten Anhaltspunkte geltend macht, wonach Italien, bei welchem es sich um einen Signatarstaat der EMRK, der FK, des Protokolls über die Rechtsstellung der Flüchtlinge und der FoK handelt, seine staatsvertraglichen Verpflichtungen missachten und den Beschwerdeführer unter Missachtung des Non-Refoulement Gebotes oder von Art. 3 EMRK in seinen Heimatstaat zurückschaffen würde, dass er im Übrigen anlässlich der Befragung vom 21. Mai 2012 keine solchen Befürchtungen vorbrachte, dass demzufolge die Vermutung, gemäss welcher Italien seine diesbezüglichen völkerrechtlichen Verpflichtungen einhalte, mangels ausreichender Anhaltspunkte nicht umgestossen wurde (vgl. BVGE 2010/45 E. 7.4-7.5 S. 637-639), dass es dem Beschwerdeführer obliegt, seine Einwände gegen eine allfällige Überstellung nach Italien bei den italienischen Behörden auf dem Rechtsweg geltend zu machen, dass es nicht in der Verantwortung der schweizerischen Asylbehörden liegt auszumachen, ob der Beschwerdeführer nach einer Überstellung nach Italien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wurde und der Beschwerdeführer auch nicht glaubhaft machen konnte, dass es in Italien keine öffentlichen Institutionen gebe, die auf Gesuch der Asylsuchenden hin auf deren Bedürfnisse eingehen können, dass die Vermutung, wonach Italien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1 - 3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