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E-351/2023 vom 30. Januar 2023</w:t>
      </w:r>
    </w:p>
    <w:p>
      <w:r>
        <w:t>Bundesverwaltungsgericht, 2023-01-30, DE</w:t>
      </w:r>
    </w:p>
    <w:p>
      <w:r>
        <w:rPr>
          <w:b/>
        </w:rPr>
        <w:t xml:space="preserve">Quelle: </w:t>
      </w:r>
      <w:r>
        <w:t>https://mcp.opencaselaw.ch/entscheid/bvger_E-351_2023</w:t>
      </w:r>
    </w:p>
    <w:p>
      <w:r>
        <w:t>FR: TAF E-351/2023 du 30 janvier 2023</w:t>
      </w:r>
    </w:p>
    <w:p>
      <w:r>
        <w:t>IT: TAF E-351/2023 del 30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 in der Regel und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Abs. 1 VwVG). Auf die frist- und formgerecht eingereichte Beschwerde ist einzutreten (Art. 108 Abs. 3 AsylG und Art. 52 Abs. 1 VwVG).</w:t>
      </w:r>
    </w:p>
    <w:p>
      <w:r>
        <w:rPr>
          <w:b/>
        </w:rPr>
        <w:t>E. 2</w:t>
      </w:r>
    </w:p>
    <w:p>
      <w:r>
        <w:t>Aufgrund der familiären Verbindung wird das vorliegende Verfahren mit dem ebenfalls am Bundesverwaltungsgericht hängigen Verfahren der Schwester D. des Beschwerdeführers (E-340/2023) zeitlich koordiniert und vom gleichen Spruchkörper behandelt (vgl. auch Rechtsbegehren Nr. 5).</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4.1</w:t>
      </w:r>
    </w:p>
    <w:p>
      <w:r>
        <w:t>Der Beschwerdeführer erhebt die formelle Rüge, die Vorinstanz habe den medizinischen Sachverhalt unvollständig ermittelt. Er habe am Dublin-Gespräch erwähnt, dass er ein (...) habe sowie aufgrund des in Kroatien Erlebten an (...) leide. Zum Zeitpunkt des Entscheids des SEM sei der medizinische Sachverhalt trotz Hinweisen auf medizinische Probleme nicht vollständig abgeklärt gewesen. Folglich habe keine korrekte Ausübung des Ermessens stattfinden können. Dies hätte sich vorliegend jedoch insbesondere deshalb aufgedrängt, da eine Rückführung in den Staat verfügt worden sei, in welchem er bereits Gewalt durch Beamte erlebt habe und Defizite betreffend die medizinische Versorgung und Unterbringung beständen.</w:t>
      </w:r>
    </w:p>
    <w:p>
      <w:r>
        <w:rPr>
          <w:b/>
        </w:rPr>
        <w:t>E. 4.2</w:t>
      </w:r>
    </w:p>
    <w:p>
      <w:r>
        <w:t>Das Verwaltungs- respektive Asylverfahren wird vom Untersuchungsgrundsatz beherrscht (Art. 12 VwVG i.V.m. Art. 6 AsylG). Die Behörde hat von Amtes wegen für die richtige und vollständige Abklärung des rechtserheblichen Sachverhaltes zu sorgen, die für das Verfahren notwendigen Unterlagen zu beschaffen, die rechtlich relevanten Umstände abzuklären und darüber Beweis zu führen (vgl. BVGE 2015/10 E. 3.2 m.w.H.). Die Behörde ist nicht verpflichtet, zu jedem Sachverhaltselement umfangreiche Nachforschungen anzustellen. Zusätzliche Abklärungen sind nur dann vorzunehmen, wenn sie aufgrund der Aktenlage als angezeigt erscheinen.</w:t>
      </w:r>
    </w:p>
    <w:p>
      <w:r>
        <w:rPr>
          <w:b/>
        </w:rPr>
        <w:t>E. 4.3</w:t>
      </w:r>
    </w:p>
    <w:p>
      <w:r>
        <w:t>Wie der Beschwerdeführer erwähnt, hat er am Dublin-Gespräch auf gesundheitliche Probleme hingewiesen, ohne diese näher zu erläutern. Er hat auch erklärt, er habe sich hier untersuchen lassen. Einen ärztlichen Bericht hat er aber nicht eingereicht (vgl. SEM-Akte A1214528-9/2, nachfolgend Akte A9, S. 2). Ferner war er mehrere Male mit seiner Schwester bei der Pflege im Bundesasylzentrum (BAZ), ohne selbst vorstellig zu werden. Bei tatsächlichen ernsthaften gesundheitlichen Beschwerden wäre es am Beschwerdeführer gewesen, sich im Rahmen seiner Mitwirkungspflicht um medizinische Abklärungen zu kümmern. Er wusste von der Möglichkeit, sich bei medizinischen Problemen behandeln zu lassen. Während seines Aufenthalts im BAZ hat er diese offenbar nicht wahrnehmen müssen. Die Vorinstanz hat daher die angegebenen gesundheitlichen Beschwerden gewürdigt und einen dringenden Behandlungsbedarf verneint. Ferner hat sie auf die vorhandene Möglichkeit medizinischer Behandlungen in Kroatien hingewiesen. Sie ist in ihrer Verfügung zutreffend zum Schluss gekommen, dass ausreichend Informationen bestünden, um insbesondere die Zulässigkeit und Verhältnismässigkeit einer Überstellung nach Kroatien beurteilen zu können. Nach dem Oberwähnten war die Vorinstanz nicht verpflichtet, weitere Abklärungen vorzunehmen, und durfte den Sachverhalt als ausreichend erstellt erachten. Im Übrigen unterlässt es der Beschwerdeführer auch auf Beschwerdeebene, die behaupteten gesundheitlichen Beschwerden vertieft darzulegen und Sachverhaltsergänzungen vorzubringen. Mithin besteht keine Veranlassung, die Sache zur Sachverhaltsfeststellung und Neubeurteilung an die Vorinstanz zurückzuweisen. Die formelle Rüge erweist sich als unbegründet. Das Eventualbegehren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findet grundsätzlich keine (erneute) Zuständigkeitsprüfung nach Kapitel III statt (vgl. zum Ganzen BVGE 2017 VI/5 E. 6.2 und 8.2.1 m.w.H.).</w:t>
      </w:r>
    </w:p>
    <w:p>
      <w:r>
        <w:rPr>
          <w:b/>
        </w:rPr>
        <w:t>E. 5.3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wiederaufzunehmen (Art. 18 Abs. 1 Bst. b Dublin-III-VO).</w:t>
      </w:r>
    </w:p>
    <w:p>
      <w:r>
        <w:rPr>
          <w:b/>
        </w:rPr>
        <w:t>E. 5.4</w:t>
      </w:r>
    </w:p>
    <w:p>
      <w:r>
        <w:t>Der Beschwerdeführer hatte gemäss Eurodac-Treffer (...) vor seiner Asylgesuchstellung in der Schweiz bereits in Kroatien um Asyl nachgesucht (vgl. Sachverhalt Bst. A). Das SEM ersuchte deshalb die kroatischen Behörden am (...) 2022 um Wiederaufnahme des Beschwerdeführers. Diese Behörden stimmten dem Ersuchen der Vorinstanz am (...) 2022 zu (Art. 20 Abs. 5 Dublin-III-VO). Die Zuständigkeit Kroatiens steht somit grundsätzlich fest. Sie wird als solche vom Beschwerdeführer auch nicht bestritten. Sein Hinweis während des Dublin-Gesprächs, er habe in Kroatien kein Asyl beantragt, sei dort geschlagen und schlecht behandelt worden, vermag bezüglich der Zuständigkeitsfrage nichts zu ändern. Dasselbe gilt für die andere Sachverhaltsdarstellung in der Beschwerdeschrift, namentlich, dass er gezwungen worden sei, die Fingerabdrücke abzugeben und man ihm nicht gesagt habe, dass damit die Einreichung eines Asylgesuchs einhergehe. Es ist nicht ersichtlich, weshalb er in Kroatien als asylsuchende Person hätte erfasst werden sollen, wenn er keine entsprechende Äusserung getätigt hätte.</w:t>
      </w:r>
    </w:p>
    <w:p>
      <w:r>
        <w:rPr>
          <w:b/>
        </w:rPr>
        <w:t>E. 6.1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7.1</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7.1.1</w:t>
      </w:r>
    </w:p>
    <w:p>
      <w:r>
        <w:t>Der Beschwerdeführer macht geltend, die menschenrechtliche Situation in Kroatien sei insbesondere für vulnerable Asylsuchende prekär. Speziell Dublin-Rückkehrende hätten keinen Zugang zu psychologisch-psychiatrischer Behandlung. Gesundheitsdienstleistungen würden mehrheitlich von Nichtregierungsorganisationen gestellt. Eine Überstellung könne gravierende Konsequenzen für den psychischen Zustand der Betroffenen haben. Dies gelte vorliegend umso mehr, stehe doch eine Rückführung in das Land im Raum, dessen Behördenvertreter ihn in der Vergangenheit gewaltsam behandelt hätten, wohl als er sich bereits im Asylverfahren befunden habe. Menschenrechtsverletzungen durch die kroatischen Behörden seien nunmehr gut dokumentiert, es sei von systematischer Gewaltanwendung auszugehen. Daher sei fraglich, ob ihm in Kroatien tatsächlich ein faires Asylverfahren zuteilwerden würde und ob Verstösse gegen Art. 3 EMRK und Art. 4 der EU-Grundrechtecharte ausgeschlossen werden könnten.</w:t>
      </w:r>
    </w:p>
    <w:p>
      <w:r>
        <w:rPr>
          <w:b/>
        </w:rPr>
        <w:t>E. 7.1.2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7.1.3</w:t>
      </w:r>
    </w:p>
    <w:p>
      <w:r>
        <w:t>Gemäss Praxis des Bundesverwaltungsgerichts liegen zum heutigen Zeitpunkt keine konkreten Gründe für die Annahme vor, das Asylverfahren und die Aufnahmebedingungen für Antragstellende in Kroatien würden systemische Schwachstellen im Sinne von Art. 3 Abs. 2 Dublin-III-VO aufweisen (vgl. u.a. Urteil des BVGer E-4754/2022 vom 18. Januar 2023 E. 7.2 m.H. u.a. auf das Referenzurteil D-1611/2016 vom 22. März 2016 E. 4.3.2), wie von der Vorinstanz ausführlich dargelegt (vgl. Verfügung S. 3 f.). Hinweise, die diese Erwägungen im Fall des Beschwerdeführers erschüttern könnten, sind vorliegend nicht ersichtlich (vgl. Referenzurteil E-3078/2019 vom 12. Juli 2019 E. 5.5-5.8). Auch unter Berücksichtigung der von ihm geschilderten gewaltsamen Erlebnisse bei der Einreise (die im Übrigen nicht gänzlich mit den Angaben seiner Schwester übereinstimmen) und der in der Beschwerdeschrift genannten Berichte zur Situation in Kroatien, ist nicht davon auszugehen, Kroatien verstosse zum heutigen Zeitpunkt systematisch gegen seine vertraglichen Verpflichtungen als zuständiger Dublin-Mitgliedstaat bei Rücküberstellungen von Asylsuchenden. Der Beschwerdeführer hat damit kein konkretes und ernsthaftes Risiko dargetan, die kroatischen Behörden würden sich weigern, ihn wiederaufzunehmen und seinen Antrag auf internationalen Schutz unter Einhaltung der Regeln der Verfahrensrichtlinie zu prüfen - ihm mithin ein faires Asylverfahren zukommen zu lassen. Die Hinweise auf die Situation für vulnerable Personen und fehlende psychologische Versorgung sind allgemeiner Natur. Sodann kann die angegebene schlechte Behandlung bei der Einreise nicht zur Annahme führen, der Beschwerdeführer werde bei einer Rückführung mit hoher Wahrscheinlichkeit Opfer einer unmenschlichen oder erniedrigenden Behandlung. Dass die ihn bei einer Überstellung nach Kroatien zu erwartenden Bedingungen derart schlecht sind, dass sie zu einer Verletzung von Art. 3 EMRK oder Art. 4 der EU-Grundrechtecharta führen könnten, vermochte er ebenso wenig aufzuzeigen, wie dass Kroatien in seinem Fall die völkerrechtlichen Verpflichtungen nicht einhalten oder den Grundsatz des Non-Refoulement missachten werde. Weshalb dem Beschwerdeführer, der nur (...) in Kroatien verbracht hat, bei einer Rückkehr dauerhaft die ihm gemäss Aufnahmerichtlinie zustehenden minimalen Lebensbedingungen vorenthalten werden sollen, legt er nicht dar. Das Gericht geht davon aus, dass Kroatien als Rechtsstaat mit einem funktionierenden Justizsystem einzustufen ist. Bei einer allfälligen vorübergehenden Einschränkung der ihm zustehenden Aufnahmebedingungen könnte sich der Beschwerdeführer mithin an die kroatischen Behörden wenden und seine Rechte auf dem Rechtsweg einfordern (Art. 26 Aufnahmerichtlinie). Auch bei (erneutem) Fehlverhalten einzelner Beamter könnte er sich an die zuständigen kroatischen Stellen wenden, wie auch von der Vorinstanz aufgezeigt.</w:t>
      </w:r>
    </w:p>
    <w:p>
      <w:r>
        <w:rPr>
          <w:b/>
        </w:rPr>
        <w:t>E. 7.1.4</w:t>
      </w:r>
    </w:p>
    <w:p>
      <w:r>
        <w:t>Unter diesen Umständen ist die Anwendung von Art. 3 Abs. 2 Dublin-III-VO nicht gerechtfertigt.</w:t>
      </w:r>
    </w:p>
    <w:p>
      <w:r>
        <w:rPr>
          <w:b/>
        </w:rPr>
        <w:t>E. 7.2</w:t>
      </w:r>
    </w:p>
    <w:p>
      <w:r>
        <w:t>Weiter ist zu prüfen, ob die Vorinstanz trotz der grundsätzlichen Zuständigkeit Kroatiens das Selbsteintrittsrecht nach Art. 17 Abs. 1 Dublin-III-VO, konkretisiert in Art. 29a Abs. 3 AsylV 1 (SR 142.311), hätte ausüben müssen, wonach das SEM ein Asylgesuch "aus humanitären Gründen" auch dann behandeln kann, wenn dafür gemäss Dublin-III-VO ein anderer Staat zuständig wäre.</w:t>
      </w:r>
    </w:p>
    <w:p>
      <w:r>
        <w:rPr>
          <w:b/>
        </w:rPr>
        <w:t>E. 7.2.1</w:t>
      </w:r>
    </w:p>
    <w:p>
      <w:r>
        <w:t>Der Beschwerdeführer hat auf die Erlebnisse in Kroatien hingewiesen und dargelegt, er leide an (...), ferner an einem (...). Zudem nannte er das Abhängigkeitsverhältnis zu seiner Schwester und deren Gesundheitszustand.</w:t>
      </w:r>
    </w:p>
    <w:p>
      <w:r>
        <w:rPr>
          <w:b/>
        </w:rPr>
        <w:t>E. 7.2.2</w:t>
      </w:r>
    </w:p>
    <w:p>
      <w:r>
        <w:t>Wie oben erwähnt, hat der Beschwerdeführer seine gesundheitlichen Probleme bislang nicht substantiiert dargelegt. Eine zwangsweise Rückweisung von Personen mit gesundheitlichen Problemen kann nur ganz ausnahmsweise einen Verstoss gegen Art. 3 EMRK darstellen (vgl. u.a. Urteil des BVGer E-4754/2022 vom 18. Januar 2023 E. 9.1.2 m.w.H.). Eine solche Situation ist unter Berücksichtigung der vom Beschwerdeführer erwähnten Beschwerden offenkundig nicht gegeben. Ausserdem wäre eine adäquate medizinische und psychologische Versorgung bei Bedarf auch in Kroatien möglich. Das Land verfügt grundsätzlich über eine ausreichende medizinische Infrastruktur. Zudem sind die Mitgliedstaaten verpflichtet, den Antragstellern die erforderliche medizinische Versorgung zur Verfügung zu stellen, wie von der Vorinstanz zutreffend aufgezeigt. Sodann bestehen nebst den staatlichen Einrichtungen auch Angebote von Nichtregierungsorganisationen für die psychische Betreuung, womit - entgegen der Befürchtung des Beschwerdeführers (vgl. Beschwerde S. 5) - von einem genügenden Behandlungsangebot auszugehen ist (vgl. u.a. Urteile des BVGer E-4754/2022 E. 9.1.3 und E-5671/2022 vom 16. Dezember 2022 E. 7.3.3 je m.w.H.). Hinweise, dass ihm in Kroatien eine adäquate Versorgung verweigert oder das Land seinen Verpflichtungen gemäss der Dublin-III-VO in medizinischer Hinsicht nicht nachkommen würde, sind nicht ersichtlich. Dass er nicht reisefähig wäre oder sein Gesundheitszustand der Überstellung entgegenstehen könnte, zeigte der Beschwerdeführer mithin nicht auf.</w:t>
      </w:r>
    </w:p>
    <w:p>
      <w:r>
        <w:rPr>
          <w:b/>
        </w:rPr>
        <w:t>E. 7.2.3</w:t>
      </w:r>
    </w:p>
    <w:p>
      <w:r>
        <w:t>Insgesamt sind keine drohenden Völkerrechtsverletzungen im Falle einer Überstellung des Beschwerdeführers nach Kroatien auszumachen. Weshalb die Vorinstanz vor diesem Hintergrund angewiesen werden müsste, bei den kroatischen Behörden individuelle Zusicherungen bezüglich Zugang zum Asylverfahren, adäquater medizinischer Versorgung sowie Unterbringung einzuholen, wurde nicht substantiiert dargelegt und ist auch nicht zu erblicken.</w:t>
      </w:r>
    </w:p>
    <w:p>
      <w:r>
        <w:rPr>
          <w:b/>
        </w:rPr>
        <w:t>E. 7.2.4</w:t>
      </w:r>
    </w:p>
    <w:p>
      <w:r>
        <w:t>Sodann ist darauf hinzuweisen, dass das SEM bei der Anwendung der Kann-Bestimmung von Art. 29a Abs. 3 AsylV 1 über einen Ermessensspielraum verfügt (vgl. BVGE 2015/9 E. 7 f.). Das Gericht beschränkt seine Beurteilung im Wesentlichen darauf, ob das SEM den Sachverhalt diesbezüglich korrekt und vollständig erhoben, allen wesentlichen Umständen Rechnung getragen und seinen Ermessensspielraum genutzt hat (Art. 106 Abs. 1 Bst. a und b AsylG). Die angefochtene Verfügung ist unter diesem Blickwinkel - entgegen der Ansicht in der Beschwerdeschrift - nicht zu beanstanden. Wie oben dargelegt, ist vorliegend nicht von einem unzureichend erstellten Sacherhalt auszugehen. Auch sind keine Hinweise auf einen Ermessensmissbrauch oder ein Über- respektive Unterschreiten des Ermessens festzustellen.</w:t>
      </w:r>
    </w:p>
    <w:p>
      <w:r>
        <w:rPr>
          <w:b/>
        </w:rPr>
        <w:t>E. 7.2.5</w:t>
      </w:r>
    </w:p>
    <w:p>
      <w:r>
        <w:t>Zum Hinweis auf das Abhängigkeitsverhältnis zwischen dem Beschwerdeführer und seiner Schwester sowie deren Gesundheitszustand (vgl. Beschwerde S. 7) ist schliesslich festzuhalten, dass sie gemeinsam nach Kroatien zurückkehren und dort das Asylverfahren durchlaufen können (vgl. gleichentags ergangenes Urteil der Schwester E-340/2023). Entsprechend ist nicht weiter darauf einzugehen.</w:t>
      </w:r>
    </w:p>
    <w:p>
      <w:r>
        <w:rPr>
          <w:b/>
        </w:rPr>
        <w:t>E. 7.2.6</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7.3</w:t>
      </w:r>
    </w:p>
    <w:p>
      <w:r>
        <w:t>Somit bleibt Kroatien der für die Behandlung des Asylgesuchs des Beschwerdeführers zuständige Mitgliedstaat gemäss Dublin-III-VO. Kroatien ist verpflichtet, das Asylverfahren gemäss Art. 23, 24, 25 und 29 wiederaufzunehmen.</w:t>
      </w:r>
    </w:p>
    <w:p>
      <w:r>
        <w:rPr>
          <w:b/>
        </w:rPr>
        <w:t>E. 8</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Kroatien in Anwendung von Art. 44 AsylG ebenfalls zu Recht angeordnet (Art. 32 Bst. a AsylV 1).</w:t>
      </w:r>
    </w:p>
    <w:p>
      <w:r>
        <w:rPr>
          <w:b/>
        </w:rPr>
        <w:t>E. 9</w:t>
      </w:r>
    </w:p>
    <w:p>
      <w:r>
        <w:t>Das Fehlen von Überstellungshindernissen ist bereits Voraussetzung des Nichteintretensentscheides gemäss Art. 31a Abs. 1 Bst. b AsylG. Allfällige Vollzugshindernisse gemäss Art. 83 Abs. 3 und 4 AIG (SR 142.20) sind unter diesen Umständen nicht zu prüfen (vgl. BVGE 2015/18 E. 5.2 m.w.H.).</w:t>
      </w:r>
    </w:p>
    <w:p>
      <w:r>
        <w:rPr>
          <w:b/>
        </w:rPr>
        <w:t>E. 10</w:t>
      </w:r>
    </w:p>
    <w:p>
      <w:r>
        <w:t>Nach dem Gesagten ist die Beschwerde abzuweisen und die Verfügung des SEM zu bestätigen.</w:t>
      </w:r>
    </w:p>
    <w:p>
      <w:r>
        <w:rPr>
          <w:b/>
        </w:rPr>
        <w:t>E. 11</w:t>
      </w:r>
    </w:p>
    <w:p>
      <w:r>
        <w:t>Das Beschwerdeverfahren ist mit vorliegendem Urteil abgeschlossen, weshalb sich die mit der Beschwerde gestellten Gesuche um Erteilung der aufschiebenden Wirkung, um vorsorgliche Massnahmen hinsichtlich Vollzugshandlungen und um Verzicht auf die Erhebung eines Kostenvorschusses als gegenstandslos erweisen.</w:t>
      </w:r>
    </w:p>
    <w:p>
      <w:r>
        <w:rPr>
          <w:b/>
        </w:rPr>
        <w:t>E. 12.1</w:t>
      </w:r>
    </w:p>
    <w:p>
      <w:r>
        <w:t>Das Gesuch um Gewährung der unentgeltlichen Prozessführung (Art. 65 Abs. 1 VwVG) ist abzuweisen, da die Begehren gemäss den vorstehenden Erwägungen als aussichtslos zu bezeichnen waren.</w:t>
      </w:r>
    </w:p>
    <w:p>
      <w:r>
        <w:rPr>
          <w:b/>
        </w:rPr>
        <w:t>E. 12.2</w:t>
      </w:r>
    </w:p>
    <w:p>
      <w:r>
        <w:t>Bei diesem Ausgang des Verfahrens sind die Kosten in der Höhe von Fr. 750.- dem Beschwerdeführer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